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/>
    <w:p/>
    <w:p/>
    <w:p>
      <w:pPr>
        <w:spacing w:before="0" w:after="0"/>
        <w:jc w:val="center"/>
      </w:pPr>
      <w:r>
        <w:rPr>
          <w:rFonts w:ascii="Cambria" w:hAnsi="Cambria" w:eastAsia="Microsoft YaHei"/>
          <w:b/>
          <w:i w:val="0"/>
          <w:color w:val="1F4E79"/>
          <w:sz w:val="80"/>
        </w:rPr>
        <w:t>深圳高中数学</w:t>
      </w:r>
    </w:p>
    <w:p>
      <w:pPr>
        <w:spacing w:before="0" w:after="120"/>
        <w:jc w:val="center"/>
      </w:pPr>
      <w:r>
        <w:rPr>
          <w:rFonts w:ascii="Cambria" w:hAnsi="Cambria" w:eastAsia="Microsoft YaHei"/>
          <w:b/>
          <w:i w:val="0"/>
          <w:color w:val="1F4E79"/>
          <w:sz w:val="80"/>
        </w:rPr>
        <w:t>30天预习训练营</w:t>
      </w:r>
    </w:p>
    <w:p>
      <w:pPr>
        <w:spacing w:before="0" w:after="480"/>
        <w:jc w:val="center"/>
      </w:pPr>
      <w:r>
        <w:rPr>
          <w:rFonts w:ascii="Cambria" w:hAnsi="Cambria" w:eastAsia="Microsoft YaHei"/>
          <w:b w:val="0"/>
          <w:i/>
          <w:color w:val="555555"/>
          <w:sz w:val="26"/>
        </w:rPr>
        <w:t>Shenzhen High-School Mathematics · 30-Day Intensive Program</w:t>
      </w:r>
    </w:p>
    <w:p>
      <w:pPr>
        <w:spacing w:before="0" w:after="80"/>
        <w:jc w:val="center"/>
      </w:pPr>
      <w:r>
        <w:rPr>
          <w:rFonts w:ascii="Cambria" w:hAnsi="Cambria" w:eastAsia="Microsoft YaHei"/>
          <w:b/>
          <w:i w:val="0"/>
          <w:color w:val="C0392B"/>
          <w:sz w:val="28"/>
        </w:rPr>
        <w:t>高一全年数学 · 人教A版 (2019) 必修第一册 &amp; 必修第二册</w:t>
      </w:r>
    </w:p>
    <w:p>
      <w:pPr>
        <w:spacing w:before="0" w:after="800"/>
        <w:jc w:val="center"/>
      </w:pPr>
      <w:r>
        <w:rPr>
          <w:rFonts w:ascii="Cambria" w:hAnsi="Cambria" w:eastAsia="Microsoft YaHei"/>
          <w:b w:val="0"/>
          <w:i w:val="0"/>
          <w:color w:val="1A1A2E"/>
          <w:sz w:val="22"/>
        </w:rPr>
        <w:t>仅覆盖高一（Grade 10）· 不含高二/高三内容 · 面向广东新高考与深圳重点高中衔接</w:t>
      </w:r>
    </w:p>
    <w:p>
      <w:pPr>
        <w:spacing w:before="0" w:after="80"/>
        <w:jc w:val="center"/>
      </w:pPr>
      <w:r>
        <w:rPr>
          <w:rFonts w:ascii="Cambria" w:hAnsi="Cambria" w:eastAsia="Microsoft YaHei"/>
          <w:b w:val="0"/>
          <w:i w:val="0"/>
          <w:color w:val="555555"/>
          <w:sz w:val="26"/>
        </w:rPr>
        <w:t>学习者手册 · Student Handbook</w:t>
      </w:r>
    </w:p>
    <w:p>
      <w:pPr>
        <w:spacing w:before="0" w:after="1200"/>
        <w:jc w:val="center"/>
      </w:pPr>
      <w:r>
        <w:rPr>
          <w:rFonts w:ascii="Cambria" w:hAnsi="Cambria" w:eastAsia="Microsoft YaHei"/>
          <w:b w:val="0"/>
          <w:i w:val="0"/>
          <w:color w:val="555555"/>
          <w:sz w:val="22"/>
        </w:rPr>
        <w:t>每日 8–10 小时 · B站自学 + AI 口试 + 四层测评</w:t>
      </w:r>
    </w:p>
    <w:p>
      <w:pPr>
        <w:spacing w:before="0" w:after="80"/>
        <w:jc w:val="center"/>
      </w:pPr>
      <w:r>
        <w:rPr>
          <w:rFonts w:ascii="Cambria" w:hAnsi="Cambria" w:eastAsia="Microsoft YaHei"/>
          <w:b w:val="0"/>
          <w:i w:val="0"/>
          <w:color w:val="555555"/>
          <w:sz w:val="20"/>
        </w:rPr>
        <w:t>版本 v1.0</w:t>
      </w:r>
    </w:p>
    <w:p>
      <w:r>
        <w:br w:type="page"/>
      </w:r>
    </w:p>
    <w:p>
      <w:pPr>
        <w:pStyle w:val="Heading1"/>
        <w:spacing w:before="200" w:after="160"/>
      </w:pPr>
      <w:r>
        <w:rPr>
          <w:rFonts w:ascii="Cambria" w:hAnsi="Cambria" w:eastAsia="Microsoft YaHei"/>
          <w:b/>
          <w:color w:val="1F4E79"/>
          <w:sz w:val="36"/>
        </w:rPr>
        <w:t>目录 Table of Contents</w:t>
      </w:r>
    </w:p>
    <w:p>
      <w:r>
        <w:fldChar w:fldCharType="begin"/>
        <w:instrText xml:space="preserve">TOC \o "1-2" \h \z \u</w:instrText>
        <w:fldChar w:fldCharType="separate"/>
        <w:t>右键此处选择“更新域”以生成目录 (Right-click → Update Field)</w:t>
        <w:fldChar w:fldCharType="end"/>
      </w:r>
    </w:p>
    <w:p>
      <w:r>
        <w:br w:type="page"/>
      </w:r>
    </w:p>
    <w:p>
      <w:pPr>
        <w:pStyle w:val="Heading1"/>
        <w:spacing w:before="200" w:after="160"/>
      </w:pPr>
      <w:r>
        <w:rPr>
          <w:rFonts w:ascii="Cambria" w:hAnsi="Cambria" w:eastAsia="Microsoft YaHei"/>
          <w:b/>
          <w:color w:val="1F4E79"/>
          <w:sz w:val="36"/>
        </w:rPr>
        <w:t>一、如何使用本手册</w:t>
      </w:r>
    </w:p>
    <w:p>
      <w:pPr>
        <w:spacing w:before="0" w:after="120"/>
      </w:pPr>
      <w:r>
        <w:rPr>
          <w:rFonts w:ascii="Cambria" w:hAnsi="Cambria" w:eastAsia="Microsoft YaHei"/>
          <w:b w:val="0"/>
          <w:i w:val="0"/>
          <w:color w:val="1A1A2E"/>
          <w:sz w:val="22"/>
        </w:rPr>
        <w:t>本手册是一套可直接执行的30天数学预习作战计划，配套 B站课程、教材例题、分层练习、知识图谱与 AI 口试。它不是简单的时间表，而是一本可以像正式出版教辅一样逐日翻阅、逐项打勾的训练营手册。</w:t>
      </w:r>
    </w:p>
    <w:p>
      <w:pPr>
        <w:pStyle w:val="Heading3"/>
        <w:spacing w:before="120" w:after="40"/>
      </w:pPr>
      <w:r>
        <w:rPr>
          <w:rFonts w:ascii="Cambria" w:hAnsi="Cambria" w:eastAsia="Microsoft YaHei"/>
          <w:b/>
          <w:color w:val="C0392B"/>
          <w:sz w:val="23"/>
        </w:rPr>
        <w:t>使用原则</w:t>
      </w:r>
    </w:p>
    <w:p>
      <w:pPr>
        <w:pStyle w:val="ListBullet"/>
        <w:spacing w:after="40"/>
      </w:pPr>
      <w:r>
        <w:rPr>
          <w:rFonts w:ascii="Cambria" w:hAnsi="Cambria" w:eastAsia="Microsoft YaHei"/>
          <w:color w:val="1A1A2E"/>
          <w:sz w:val="21"/>
        </w:rPr>
        <w:t>每天只完成“今天”这一页，不要跳读、不要提前；进度慢于计划时优先补测评，而非赶新课。</w:t>
      </w:r>
    </w:p>
    <w:p>
      <w:pPr>
        <w:pStyle w:val="ListBullet"/>
        <w:spacing w:after="40"/>
      </w:pPr>
      <w:r>
        <w:rPr>
          <w:rFonts w:ascii="Cambria" w:hAnsi="Cambria" w:eastAsia="Microsoft YaHei"/>
          <w:color w:val="1A1A2E"/>
          <w:sz w:val="21"/>
        </w:rPr>
        <w:t>每一个知识点都必须走完“理解→推导→连接→练习→复习”五个阶段（见第四节）。</w:t>
      </w:r>
    </w:p>
    <w:p>
      <w:pPr>
        <w:pStyle w:val="ListBullet"/>
        <w:spacing w:after="40"/>
      </w:pPr>
      <w:r>
        <w:rPr>
          <w:rFonts w:ascii="Cambria" w:hAnsi="Cambria" w:eastAsia="Microsoft YaHei"/>
          <w:color w:val="1A1A2E"/>
          <w:sz w:val="21"/>
        </w:rPr>
        <w:t>每天以“四层测评”收尾并打分（见第五节）；低于70分则次日重上本课。</w:t>
      </w:r>
    </w:p>
    <w:p>
      <w:pPr>
        <w:pStyle w:val="ListBullet"/>
        <w:spacing w:after="40"/>
      </w:pPr>
      <w:r>
        <w:rPr>
          <w:rFonts w:ascii="Cambria" w:hAnsi="Cambria" w:eastAsia="Microsoft YaHei"/>
          <w:color w:val="1A1A2E"/>
          <w:sz w:val="21"/>
        </w:rPr>
        <w:t>AI（ChatGPT）只做引导、出题、口试与错因分析，绝不直接给完整答案。</w:t>
      </w:r>
    </w:p>
    <w:p>
      <w:pPr>
        <w:pStyle w:val="ListBullet"/>
        <w:spacing w:after="40"/>
      </w:pPr>
      <w:r>
        <w:rPr>
          <w:rFonts w:ascii="Cambria" w:hAnsi="Cambria" w:eastAsia="Microsoft YaHei"/>
          <w:color w:val="1A1A2E"/>
          <w:sz w:val="21"/>
        </w:rPr>
        <w:t>错题本、公式手册、知识树三本资料贯穿30天，每天增补（模板见附录）。</w:t>
      </w:r>
    </w:p>
    <w:p>
      <w:pPr>
        <w:pStyle w:val="Heading3"/>
        <w:spacing w:before="120" w:after="40"/>
      </w:pPr>
      <w:r>
        <w:rPr>
          <w:rFonts w:ascii="Cambria" w:hAnsi="Cambria" w:eastAsia="Microsoft YaHei"/>
          <w:b/>
          <w:color w:val="C0392B"/>
          <w:sz w:val="23"/>
        </w:rPr>
        <w:t>配套约定</w:t>
      </w:r>
    </w:p>
    <w:p>
      <w:pPr>
        <w:pStyle w:val="ListBullet"/>
        <w:spacing w:after="40"/>
      </w:pPr>
      <w:r>
        <w:rPr>
          <w:rFonts w:ascii="Cambria" w:hAnsi="Cambria" w:eastAsia="Microsoft YaHei"/>
          <w:color w:val="1A1A2E"/>
          <w:sz w:val="21"/>
        </w:rPr>
        <w:t>教材：</w:t>
      </w:r>
    </w:p>
    <w:p>
      <w:pPr>
        <w:spacing w:before="0" w:after="40"/>
      </w:pPr>
      <w:r>
        <w:rPr>
          <w:rFonts w:ascii="Cambria" w:hAnsi="Cambria" w:eastAsia="Microsoft YaHei"/>
          <w:b w:val="0"/>
          <w:i w:val="0"/>
          <w:color w:val="1A1A2E"/>
          <w:sz w:val="21"/>
        </w:rPr>
        <w:t>教材：人教A版《普通高中教科书·数学》必修第一册、必修第二册。</w:t>
      </w:r>
    </w:p>
    <w:p>
      <w:pPr>
        <w:spacing w:before="0" w:after="40"/>
      </w:pPr>
      <w:r>
        <w:rPr>
          <w:rFonts w:ascii="Cambria" w:hAnsi="Cambria" w:eastAsia="Microsoft YaHei"/>
          <w:b w:val="0"/>
          <w:i w:val="0"/>
          <w:color w:val="1A1A2E"/>
          <w:sz w:val="21"/>
        </w:rPr>
        <w:t>练习册（任选其一）：首选《必刷题·高中数学》；备选《教材帮》。</w:t>
      </w:r>
    </w:p>
    <w:p>
      <w:pPr>
        <w:spacing w:before="0" w:after="40"/>
      </w:pPr>
      <w:r>
        <w:rPr>
          <w:rFonts w:ascii="Cambria" w:hAnsi="Cambria" w:eastAsia="Microsoft YaHei"/>
          <w:b w:val="0"/>
          <w:i w:val="0"/>
          <w:color w:val="1A1A2E"/>
          <w:sz w:val="21"/>
        </w:rPr>
        <w:t>主讲视频：B站 宋浩老师（主线）；补充 乐乐课堂；拔高 高联数学。</w:t>
      </w:r>
    </w:p>
    <w:p>
      <w:pPr>
        <w:spacing w:before="0" w:after="40"/>
      </w:pPr>
      <w:r>
        <w:rPr>
          <w:rFonts w:ascii="Cambria" w:hAnsi="Cambria" w:eastAsia="Microsoft YaHei"/>
          <w:b/>
          <w:i w:val="0"/>
          <w:color w:val="C0392B"/>
          <w:sz w:val="21"/>
        </w:rPr>
        <w:t>重要规则：同一时间只跟随一位主线老师，切勿多线并行造成体系混乱。</w:t>
      </w:r>
    </w:p>
    <w:p>
      <w:r>
        <w:br w:type="page"/>
      </w:r>
    </w:p>
    <w:p>
      <w:pPr>
        <w:pStyle w:val="Heading1"/>
        <w:spacing w:before="200" w:after="160"/>
      </w:pPr>
      <w:r>
        <w:rPr>
          <w:rFonts w:ascii="Cambria" w:hAnsi="Cambria" w:eastAsia="Microsoft YaHei"/>
          <w:b/>
          <w:color w:val="1F4E79"/>
          <w:sz w:val="36"/>
        </w:rPr>
        <w:t>二、学员画像与目标</w:t>
      </w:r>
    </w:p>
    <w:p>
      <w:pPr>
        <w:pStyle w:val="Heading3"/>
        <w:spacing w:before="120" w:after="40"/>
      </w:pPr>
      <w:r>
        <w:rPr>
          <w:rFonts w:ascii="Cambria" w:hAnsi="Cambria" w:eastAsia="Microsoft YaHei"/>
          <w:b/>
          <w:color w:val="C0392B"/>
          <w:sz w:val="23"/>
        </w:rPr>
        <w:t>学员画像</w:t>
      </w:r>
    </w:p>
    <w:p>
      <w:pPr>
        <w:pStyle w:val="ListBullet"/>
        <w:spacing w:after="40"/>
      </w:pPr>
      <w:r>
        <w:rPr>
          <w:rFonts w:ascii="Cambria" w:hAnsi="Cambria" w:eastAsia="Microsoft YaHei"/>
          <w:b/>
          <w:color w:val="1F4E79"/>
          <w:sz w:val="21"/>
        </w:rPr>
        <w:t xml:space="preserve">位置　</w:t>
      </w:r>
      <w:r>
        <w:rPr>
          <w:rFonts w:ascii="Cambria" w:hAnsi="Cambria" w:eastAsia="Microsoft YaHei"/>
          <w:color w:val="1A1A2E"/>
          <w:sz w:val="21"/>
        </w:rPr>
        <w:t>所在地：广东省深圳市。</w:t>
      </w:r>
    </w:p>
    <w:p>
      <w:pPr>
        <w:pStyle w:val="ListBullet"/>
        <w:spacing w:after="40"/>
      </w:pPr>
      <w:r>
        <w:rPr>
          <w:rFonts w:ascii="Cambria" w:hAnsi="Cambria" w:eastAsia="Microsoft YaHei"/>
          <w:b/>
          <w:color w:val="1F4E79"/>
          <w:sz w:val="21"/>
        </w:rPr>
        <w:t xml:space="preserve">阶段　</w:t>
      </w:r>
      <w:r>
        <w:rPr>
          <w:rFonts w:ascii="Cambria" w:hAnsi="Cambria" w:eastAsia="Microsoft YaHei"/>
          <w:color w:val="1A1A2E"/>
          <w:sz w:val="21"/>
        </w:rPr>
        <w:t>初三升高一（新高一衔接）。</w:t>
      </w:r>
    </w:p>
    <w:p>
      <w:pPr>
        <w:pStyle w:val="ListBullet"/>
        <w:spacing w:after="40"/>
      </w:pPr>
      <w:r>
        <w:rPr>
          <w:rFonts w:ascii="Cambria" w:hAnsi="Cambria" w:eastAsia="Microsoft YaHei"/>
          <w:b/>
          <w:color w:val="1F4E79"/>
          <w:sz w:val="21"/>
        </w:rPr>
        <w:t xml:space="preserve">时间　</w:t>
      </w:r>
      <w:r>
        <w:rPr>
          <w:rFonts w:ascii="Cambria" w:hAnsi="Cambria" w:eastAsia="Microsoft YaHei"/>
          <w:color w:val="1A1A2E"/>
          <w:sz w:val="21"/>
        </w:rPr>
        <w:t>每日可用学习时间约 8–10 小时。</w:t>
      </w:r>
    </w:p>
    <w:p>
      <w:pPr>
        <w:pStyle w:val="ListBullet"/>
        <w:spacing w:after="40"/>
      </w:pPr>
      <w:r>
        <w:rPr>
          <w:rFonts w:ascii="Cambria" w:hAnsi="Cambria" w:eastAsia="Microsoft YaHei"/>
          <w:b/>
          <w:color w:val="1F4E79"/>
          <w:sz w:val="21"/>
        </w:rPr>
        <w:t xml:space="preserve">工具　</w:t>
      </w:r>
      <w:r>
        <w:rPr>
          <w:rFonts w:ascii="Cambria" w:hAnsi="Cambria" w:eastAsia="Microsoft YaHei"/>
          <w:color w:val="1A1A2E"/>
          <w:sz w:val="21"/>
        </w:rPr>
        <w:t>主学习平台 B站；AI 助教 ChatGPT。</w:t>
      </w:r>
    </w:p>
    <w:p>
      <w:pPr>
        <w:pStyle w:val="Heading3"/>
        <w:spacing w:before="120" w:after="40"/>
      </w:pPr>
      <w:r>
        <w:rPr>
          <w:rFonts w:ascii="Cambria" w:hAnsi="Cambria" w:eastAsia="Microsoft YaHei"/>
          <w:b/>
          <w:color w:val="C0392B"/>
          <w:sz w:val="23"/>
        </w:rPr>
        <w:t>总目标</w:t>
      </w:r>
    </w:p>
    <w:p>
      <w:pPr>
        <w:pStyle w:val="ListNumber"/>
        <w:spacing w:after="40"/>
      </w:pPr>
      <w:r>
        <w:rPr>
          <w:rFonts w:ascii="Cambria" w:hAnsi="Cambria" w:eastAsia="Microsoft YaHei"/>
          <w:color w:val="1A1A2E"/>
          <w:sz w:val="21"/>
        </w:rPr>
        <w:t>30天内学完高一（必修一、必修二）全部数学内容。</w:t>
      </w:r>
    </w:p>
    <w:p>
      <w:pPr>
        <w:pStyle w:val="ListNumber"/>
        <w:spacing w:after="40"/>
      </w:pPr>
      <w:r>
        <w:rPr>
          <w:rFonts w:ascii="Cambria" w:hAnsi="Cambria" w:eastAsia="Microsoft YaHei"/>
          <w:color w:val="1A1A2E"/>
          <w:sz w:val="21"/>
        </w:rPr>
        <w:t>掌握每一个核心概念，能讲清“是什么、为什么、用在哪”。</w:t>
      </w:r>
    </w:p>
    <w:p>
      <w:pPr>
        <w:pStyle w:val="ListNumber"/>
        <w:spacing w:after="40"/>
      </w:pPr>
      <w:r>
        <w:rPr>
          <w:rFonts w:ascii="Cambria" w:hAnsi="Cambria" w:eastAsia="Microsoft YaHei"/>
          <w:color w:val="1A1A2E"/>
          <w:sz w:val="21"/>
        </w:rPr>
        <w:t>建立长期数学思维，而非死记硬背。</w:t>
      </w:r>
    </w:p>
    <w:p>
      <w:pPr>
        <w:pStyle w:val="ListNumber"/>
        <w:spacing w:after="40"/>
      </w:pPr>
      <w:r>
        <w:rPr>
          <w:rFonts w:ascii="Cambria" w:hAnsi="Cambria" w:eastAsia="Microsoft YaHei"/>
          <w:color w:val="1A1A2E"/>
          <w:sz w:val="21"/>
        </w:rPr>
        <w:t>为深圳重点高中与广东新高考打好衔接基础。</w:t>
      </w:r>
    </w:p>
    <w:p>
      <w:pPr>
        <w:pStyle w:val="Heading3"/>
        <w:spacing w:before="120" w:after="40"/>
      </w:pPr>
      <w:r>
        <w:rPr>
          <w:rFonts w:ascii="Cambria" w:hAnsi="Cambria" w:eastAsia="Microsoft YaHei"/>
          <w:b/>
          <w:color w:val="C0392B"/>
          <w:sz w:val="23"/>
        </w:rPr>
        <w:t>30天里程碑</w:t>
      </w:r>
    </w:p>
    <w:p>
      <w:pPr>
        <w:pStyle w:val="ListBullet"/>
        <w:spacing w:after="40"/>
      </w:pPr>
      <w:r>
        <w:rPr>
          <w:rFonts w:ascii="Cambria" w:hAnsi="Cambria" w:eastAsia="Microsoft YaHei"/>
          <w:color w:val="1A1A2E"/>
          <w:sz w:val="21"/>
        </w:rPr>
        <w:t>第7天：完成集合、逻辑、不等式基础 → 周测一。</w:t>
      </w:r>
    </w:p>
    <w:p>
      <w:pPr>
        <w:pStyle w:val="ListBullet"/>
        <w:spacing w:after="40"/>
      </w:pPr>
      <w:r>
        <w:rPr>
          <w:rFonts w:ascii="Cambria" w:hAnsi="Cambria" w:eastAsia="Microsoft YaHei"/>
          <w:color w:val="1A1A2E"/>
          <w:sz w:val="21"/>
        </w:rPr>
        <w:t>第14天：完成函数性质与指数体系 → 周测二。</w:t>
      </w:r>
    </w:p>
    <w:p>
      <w:pPr>
        <w:pStyle w:val="ListBullet"/>
        <w:spacing w:after="40"/>
      </w:pPr>
      <w:r>
        <w:rPr>
          <w:rFonts w:ascii="Cambria" w:hAnsi="Cambria" w:eastAsia="Microsoft YaHei"/>
          <w:color w:val="1A1A2E"/>
          <w:sz w:val="21"/>
        </w:rPr>
        <w:t>第21天：完成对数与三角函数 → 周测三。</w:t>
      </w:r>
    </w:p>
    <w:p>
      <w:pPr>
        <w:pStyle w:val="ListBullet"/>
        <w:spacing w:after="40"/>
      </w:pPr>
      <w:r>
        <w:rPr>
          <w:rFonts w:ascii="Cambria" w:hAnsi="Cambria" w:eastAsia="Microsoft YaHei"/>
          <w:color w:val="1A1A2E"/>
          <w:sz w:val="21"/>
        </w:rPr>
        <w:t>第28天：完成向量、复数、立体几何 → 周测四。</w:t>
      </w:r>
    </w:p>
    <w:p>
      <w:pPr>
        <w:pStyle w:val="ListBullet"/>
        <w:spacing w:after="40"/>
      </w:pPr>
      <w:r>
        <w:rPr>
          <w:rFonts w:ascii="Cambria" w:hAnsi="Cambria" w:eastAsia="Microsoft YaHei"/>
          <w:color w:val="1A1A2E"/>
          <w:sz w:val="21"/>
        </w:rPr>
        <w:t>第30天：期末综合测评 + 知识树重构 + AI 口试 + 成品手册产出。</w:t>
      </w:r>
    </w:p>
    <w:p>
      <w:r>
        <w:br w:type="page"/>
      </w:r>
    </w:p>
    <w:p>
      <w:pPr>
        <w:pStyle w:val="Heading1"/>
        <w:spacing w:before="200" w:after="160"/>
      </w:pPr>
      <w:r>
        <w:rPr>
          <w:rFonts w:ascii="Cambria" w:hAnsi="Cambria" w:eastAsia="Microsoft YaHei"/>
          <w:b/>
          <w:color w:val="1F4E79"/>
          <w:sz w:val="36"/>
        </w:rPr>
        <w:t>三、课程总览（人教A版2019）</w:t>
      </w:r>
    </w:p>
    <w:p>
      <w:pPr>
        <w:pStyle w:val="Heading2"/>
        <w:spacing w:before="160" w:after="80"/>
      </w:pPr>
      <w:r>
        <w:rPr>
          <w:rFonts w:ascii="Cambria" w:hAnsi="Cambria" w:eastAsia="Microsoft YaHei"/>
          <w:b/>
          <w:color w:val="1A1A2E"/>
          <w:sz w:val="28"/>
        </w:rPr>
        <w:t>必修第一册</w:t>
      </w:r>
    </w:p>
    <w:p>
      <w:pPr>
        <w:pStyle w:val="ListBullet"/>
        <w:spacing w:after="40"/>
      </w:pPr>
      <w:r>
        <w:rPr>
          <w:rFonts w:ascii="Cambria" w:hAnsi="Cambria" w:eastAsia="Microsoft YaHei"/>
          <w:color w:val="1A1A2E"/>
          <w:sz w:val="21"/>
        </w:rPr>
        <w:t>第一章 集合与常用逻辑用语</w:t>
      </w:r>
    </w:p>
    <w:p>
      <w:pPr>
        <w:pStyle w:val="ListBullet"/>
        <w:spacing w:after="40"/>
      </w:pPr>
      <w:r>
        <w:rPr>
          <w:rFonts w:ascii="Cambria" w:hAnsi="Cambria" w:eastAsia="Microsoft YaHei"/>
          <w:color w:val="1A1A2E"/>
          <w:sz w:val="21"/>
        </w:rPr>
        <w:t>第二章 一元二次函数、方程和不等式</w:t>
      </w:r>
    </w:p>
    <w:p>
      <w:pPr>
        <w:pStyle w:val="ListBullet"/>
        <w:spacing w:after="40"/>
      </w:pPr>
      <w:r>
        <w:rPr>
          <w:rFonts w:ascii="Cambria" w:hAnsi="Cambria" w:eastAsia="Microsoft YaHei"/>
          <w:color w:val="1A1A2E"/>
          <w:sz w:val="21"/>
        </w:rPr>
        <w:t>第三章 函数的概念与性质</w:t>
      </w:r>
    </w:p>
    <w:p>
      <w:pPr>
        <w:pStyle w:val="ListBullet"/>
        <w:spacing w:after="40"/>
      </w:pPr>
      <w:r>
        <w:rPr>
          <w:rFonts w:ascii="Cambria" w:hAnsi="Cambria" w:eastAsia="Microsoft YaHei"/>
          <w:color w:val="1A1A2E"/>
          <w:sz w:val="21"/>
        </w:rPr>
        <w:t>第四章 指数函数与对数函数</w:t>
      </w:r>
    </w:p>
    <w:p>
      <w:pPr>
        <w:pStyle w:val="ListBullet"/>
        <w:spacing w:after="40"/>
      </w:pPr>
      <w:r>
        <w:rPr>
          <w:rFonts w:ascii="Cambria" w:hAnsi="Cambria" w:eastAsia="Microsoft YaHei"/>
          <w:color w:val="1A1A2E"/>
          <w:sz w:val="21"/>
        </w:rPr>
        <w:t>第五章 三角函数</w:t>
      </w:r>
    </w:p>
    <w:p>
      <w:pPr>
        <w:pStyle w:val="Heading2"/>
        <w:spacing w:before="160" w:after="80"/>
      </w:pPr>
      <w:r>
        <w:rPr>
          <w:rFonts w:ascii="Cambria" w:hAnsi="Cambria" w:eastAsia="Microsoft YaHei"/>
          <w:b/>
          <w:color w:val="1A1A2E"/>
          <w:sz w:val="28"/>
        </w:rPr>
        <w:t>必修第二册</w:t>
      </w:r>
    </w:p>
    <w:p>
      <w:pPr>
        <w:pStyle w:val="ListBullet"/>
        <w:spacing w:after="40"/>
      </w:pPr>
      <w:r>
        <w:rPr>
          <w:rFonts w:ascii="Cambria" w:hAnsi="Cambria" w:eastAsia="Microsoft YaHei"/>
          <w:color w:val="1A1A2E"/>
          <w:sz w:val="21"/>
        </w:rPr>
        <w:t>第六章 平面向量及其应用</w:t>
      </w:r>
    </w:p>
    <w:p>
      <w:pPr>
        <w:pStyle w:val="ListBullet"/>
        <w:spacing w:after="40"/>
      </w:pPr>
      <w:r>
        <w:rPr>
          <w:rFonts w:ascii="Cambria" w:hAnsi="Cambria" w:eastAsia="Microsoft YaHei"/>
          <w:color w:val="1A1A2E"/>
          <w:sz w:val="21"/>
        </w:rPr>
        <w:t>第七章 复数</w:t>
      </w:r>
    </w:p>
    <w:p>
      <w:pPr>
        <w:pStyle w:val="ListBullet"/>
        <w:spacing w:after="40"/>
      </w:pPr>
      <w:r>
        <w:rPr>
          <w:rFonts w:ascii="Cambria" w:hAnsi="Cambria" w:eastAsia="Microsoft YaHei"/>
          <w:color w:val="1A1A2E"/>
          <w:sz w:val="21"/>
        </w:rPr>
        <w:t>第八章 立体几何初步</w:t>
      </w:r>
    </w:p>
    <w:p>
      <w:pPr>
        <w:pStyle w:val="ListBullet"/>
        <w:spacing w:after="40"/>
      </w:pPr>
      <w:r>
        <w:rPr>
          <w:rFonts w:ascii="Cambria" w:hAnsi="Cambria" w:eastAsia="Microsoft YaHei"/>
          <w:color w:val="1A1A2E"/>
          <w:sz w:val="21"/>
        </w:rPr>
        <w:t>第九章 统计（概览）</w:t>
      </w:r>
    </w:p>
    <w:p>
      <w:pPr>
        <w:pStyle w:val="ListBullet"/>
        <w:spacing w:after="40"/>
      </w:pPr>
      <w:r>
        <w:rPr>
          <w:rFonts w:ascii="Cambria" w:hAnsi="Cambria" w:eastAsia="Microsoft YaHei"/>
          <w:color w:val="1A1A2E"/>
          <w:sz w:val="21"/>
        </w:rPr>
        <w:t>第十章 概率（概览）</w:t>
      </w:r>
    </w:p>
    <w:p>
      <w:pPr>
        <w:spacing w:before="80" w:after="80"/>
      </w:pPr>
      <w:r>
        <w:rPr>
          <w:rFonts w:ascii="Cambria" w:hAnsi="Cambria" w:eastAsia="Microsoft YaHei"/>
          <w:b w:val="0"/>
          <w:i/>
          <w:color w:val="555555"/>
          <w:sz w:val="20"/>
        </w:rPr>
        <w:t>说明：三角函数在人教A版2019中属必修第一册第五章；统计与概率放在必修第二册。本训练营以“函数主线 + 几何/向量/复数副线”组织30天，最后两天做统计概率概览与总复习。</w:t>
      </w:r>
    </w:p>
    <w:p>
      <w:r>
        <w:br w:type="page"/>
      </w:r>
    </w:p>
    <w:p>
      <w:pPr>
        <w:pStyle w:val="Heading1"/>
        <w:spacing w:before="200" w:after="160"/>
      </w:pPr>
      <w:r>
        <w:rPr>
          <w:rFonts w:ascii="Cambria" w:hAnsi="Cambria" w:eastAsia="Microsoft YaHei"/>
          <w:b/>
          <w:color w:val="1F4E79"/>
          <w:sz w:val="36"/>
        </w:rPr>
        <w:t>四、每日作息与学习哲学</w:t>
      </w:r>
    </w:p>
    <w:p>
      <w:pPr>
        <w:pStyle w:val="Heading2"/>
        <w:spacing w:before="160" w:after="80"/>
      </w:pPr>
      <w:r>
        <w:rPr>
          <w:rFonts w:ascii="Cambria" w:hAnsi="Cambria" w:eastAsia="Microsoft YaHei"/>
          <w:b/>
          <w:color w:val="1A1A2E"/>
          <w:sz w:val="28"/>
        </w:rPr>
        <w:t>每日时间表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824"/>
        <w:gridCol w:w="4824"/>
      </w:tblGrid>
      <w:tr>
        <w:tc>
          <w:tcPr>
            <w:tcW w:type="dxa" w:w="4824"/>
          </w:tcPr>
          <w:p>
            <w:r>
              <w:rPr>
                <w:rFonts w:ascii="Cambria" w:hAnsi="Cambria" w:eastAsia="Microsoft YaHei"/>
                <w:b/>
                <w:sz w:val="21"/>
              </w:rPr>
              <w:t>时间</w:t>
            </w:r>
          </w:p>
        </w:tc>
        <w:tc>
          <w:tcPr>
            <w:tcW w:type="dxa" w:w="4824"/>
          </w:tcPr>
          <w:p>
            <w:r>
              <w:rPr>
                <w:rFonts w:ascii="Cambria" w:hAnsi="Cambria" w:eastAsia="Microsoft YaHei"/>
                <w:b/>
                <w:sz w:val="21"/>
              </w:rPr>
              <w:t>任务</w:t>
            </w:r>
          </w:p>
        </w:tc>
      </w:tr>
      <w:tr>
        <w:tc>
          <w:tcPr>
            <w:tcW w:type="dxa" w:w="4824"/>
          </w:tcPr>
          <w:p>
            <w:r>
              <w:rPr>
                <w:rFonts w:ascii="Cambria" w:hAnsi="Cambria" w:eastAsia="Microsoft YaHei"/>
                <w:sz w:val="20"/>
              </w:rPr>
              <w:t>08:00–10:00</w:t>
            </w:r>
          </w:p>
        </w:tc>
        <w:tc>
          <w:tcPr>
            <w:tcW w:type="dxa" w:w="4824"/>
          </w:tcPr>
          <w:p>
            <w:r>
              <w:rPr>
                <w:rFonts w:ascii="Cambria" w:hAnsi="Cambria" w:eastAsia="Microsoft YaHei"/>
                <w:sz w:val="20"/>
              </w:rPr>
              <w:t>新概念学习（B站精讲 + 教材通读）</w:t>
            </w:r>
          </w:p>
        </w:tc>
      </w:tr>
      <w:tr>
        <w:tc>
          <w:tcPr>
            <w:tcW w:type="dxa" w:w="4824"/>
          </w:tcPr>
          <w:p>
            <w:r>
              <w:rPr>
                <w:rFonts w:ascii="Cambria" w:hAnsi="Cambria" w:eastAsia="Microsoft YaHei"/>
                <w:sz w:val="20"/>
              </w:rPr>
              <w:t>10:15–12:00</w:t>
            </w:r>
          </w:p>
        </w:tc>
        <w:tc>
          <w:tcPr>
            <w:tcW w:type="dxa" w:w="4824"/>
          </w:tcPr>
          <w:p>
            <w:r>
              <w:rPr>
                <w:rFonts w:ascii="Cambria" w:hAnsi="Cambria" w:eastAsia="Microsoft YaHei"/>
                <w:sz w:val="20"/>
              </w:rPr>
              <w:t>教材例题精做（每题写出思路与依据）</w:t>
            </w:r>
          </w:p>
        </w:tc>
      </w:tr>
      <w:tr>
        <w:tc>
          <w:tcPr>
            <w:tcW w:type="dxa" w:w="4824"/>
          </w:tcPr>
          <w:p>
            <w:r>
              <w:rPr>
                <w:rFonts w:ascii="Cambria" w:hAnsi="Cambria" w:eastAsia="Microsoft YaHei"/>
                <w:sz w:val="20"/>
              </w:rPr>
              <w:t>14:00–16:00</w:t>
            </w:r>
          </w:p>
        </w:tc>
        <w:tc>
          <w:tcPr>
            <w:tcW w:type="dxa" w:w="4824"/>
          </w:tcPr>
          <w:p>
            <w:r>
              <w:rPr>
                <w:rFonts w:ascii="Cambria" w:hAnsi="Cambria" w:eastAsia="Microsoft YaHei"/>
                <w:sz w:val="20"/>
              </w:rPr>
              <w:t>分层练习（易 / 中 / 综合）</w:t>
            </w:r>
          </w:p>
        </w:tc>
      </w:tr>
      <w:tr>
        <w:tc>
          <w:tcPr>
            <w:tcW w:type="dxa" w:w="4824"/>
          </w:tcPr>
          <w:p>
            <w:r>
              <w:rPr>
                <w:rFonts w:ascii="Cambria" w:hAnsi="Cambria" w:eastAsia="Microsoft YaHei"/>
                <w:sz w:val="20"/>
              </w:rPr>
              <w:t>16:15–17:30</w:t>
            </w:r>
          </w:p>
        </w:tc>
        <w:tc>
          <w:tcPr>
            <w:tcW w:type="dxa" w:w="4824"/>
          </w:tcPr>
          <w:p>
            <w:r>
              <w:rPr>
                <w:rFonts w:ascii="Cambria" w:hAnsi="Cambria" w:eastAsia="Microsoft YaHei"/>
                <w:sz w:val="20"/>
              </w:rPr>
              <w:t>知识图谱绘制（把今日概念连进已有网络）</w:t>
            </w:r>
          </w:p>
        </w:tc>
      </w:tr>
      <w:tr>
        <w:tc>
          <w:tcPr>
            <w:tcW w:type="dxa" w:w="4824"/>
          </w:tcPr>
          <w:p>
            <w:r>
              <w:rPr>
                <w:rFonts w:ascii="Cambria" w:hAnsi="Cambria" w:eastAsia="Microsoft YaHei"/>
                <w:sz w:val="20"/>
              </w:rPr>
              <w:t>19:00–21:00</w:t>
            </w:r>
          </w:p>
        </w:tc>
        <w:tc>
          <w:tcPr>
            <w:tcW w:type="dxa" w:w="4824"/>
          </w:tcPr>
          <w:p>
            <w:r>
              <w:rPr>
                <w:rFonts w:ascii="Cambria" w:hAnsi="Cambria" w:eastAsia="Microsoft YaHei"/>
                <w:sz w:val="20"/>
              </w:rPr>
              <w:t>综合混合练习（跨节、跨章）</w:t>
            </w:r>
          </w:p>
        </w:tc>
      </w:tr>
      <w:tr>
        <w:tc>
          <w:tcPr>
            <w:tcW w:type="dxa" w:w="4824"/>
          </w:tcPr>
          <w:p>
            <w:r>
              <w:rPr>
                <w:rFonts w:ascii="Cambria" w:hAnsi="Cambria" w:eastAsia="Microsoft YaHei"/>
                <w:sz w:val="20"/>
              </w:rPr>
              <w:t>21:00–22:00</w:t>
            </w:r>
          </w:p>
        </w:tc>
        <w:tc>
          <w:tcPr>
            <w:tcW w:type="dxa" w:w="4824"/>
          </w:tcPr>
          <w:p>
            <w:r>
              <w:rPr>
                <w:rFonts w:ascii="Cambria" w:hAnsi="Cambria" w:eastAsia="Microsoft YaHei"/>
                <w:sz w:val="20"/>
              </w:rPr>
              <w:t>每日测评（四层自检 + 打分 + AI 口试）</w:t>
            </w:r>
          </w:p>
        </w:tc>
      </w:tr>
    </w:tbl>
    <w:p>
      <w:pPr>
        <w:pStyle w:val="Heading2"/>
        <w:spacing w:before="160" w:after="80"/>
      </w:pPr>
      <w:r>
        <w:rPr>
          <w:rFonts w:ascii="Cambria" w:hAnsi="Cambria" w:eastAsia="Microsoft YaHei"/>
          <w:b/>
          <w:color w:val="1A1A2E"/>
          <w:sz w:val="28"/>
        </w:rPr>
        <w:t>学习哲学：每个概念必过五关</w:t>
      </w:r>
    </w:p>
    <w:p>
      <w:pPr>
        <w:pStyle w:val="ListBullet"/>
        <w:spacing w:after="40"/>
      </w:pPr>
      <w:r>
        <w:rPr>
          <w:rFonts w:ascii="Cambria" w:hAnsi="Cambria" w:eastAsia="Microsoft YaHei"/>
          <w:b/>
          <w:color w:val="1F4E79"/>
          <w:sz w:val="21"/>
        </w:rPr>
        <w:t>① 理解 Understand：</w:t>
      </w:r>
      <w:r>
        <w:rPr>
          <w:rFonts w:ascii="Cambria" w:hAnsi="Cambria" w:eastAsia="Microsoft YaHei"/>
          <w:color w:val="1A1A2E"/>
          <w:sz w:val="21"/>
        </w:rPr>
        <w:t>是什么？为什么？用在哪？先建立直觉，再上符号。</w:t>
      </w:r>
    </w:p>
    <w:p>
      <w:pPr>
        <w:pStyle w:val="ListBullet"/>
        <w:spacing w:after="40"/>
      </w:pPr>
      <w:r>
        <w:rPr>
          <w:rFonts w:ascii="Cambria" w:hAnsi="Cambria" w:eastAsia="Microsoft YaHei"/>
          <w:b/>
          <w:color w:val="1F4E79"/>
          <w:sz w:val="21"/>
        </w:rPr>
        <w:t>② 推导 Derive：</w:t>
      </w:r>
      <w:r>
        <w:rPr>
          <w:rFonts w:ascii="Cambria" w:hAnsi="Cambria" w:eastAsia="Microsoft YaHei"/>
          <w:color w:val="1A1A2E"/>
          <w:sz w:val="21"/>
        </w:rPr>
        <w:t>每一条公式都亲手推一遍，拒绝背结论。</w:t>
      </w:r>
    </w:p>
    <w:p>
      <w:pPr>
        <w:pStyle w:val="ListBullet"/>
        <w:spacing w:after="40"/>
      </w:pPr>
      <w:r>
        <w:rPr>
          <w:rFonts w:ascii="Cambria" w:hAnsi="Cambria" w:eastAsia="Microsoft YaHei"/>
          <w:b/>
          <w:color w:val="1F4E79"/>
          <w:sz w:val="21"/>
        </w:rPr>
        <w:t>③ 连接 Connect：</w:t>
      </w:r>
      <w:r>
        <w:rPr>
          <w:rFonts w:ascii="Cambria" w:hAnsi="Cambria" w:eastAsia="Microsoft YaHei"/>
          <w:color w:val="1A1A2E"/>
          <w:sz w:val="21"/>
        </w:rPr>
        <w:t>把新概念画进知识图谱，找到与旧知识的关系。</w:t>
      </w:r>
    </w:p>
    <w:p>
      <w:pPr>
        <w:pStyle w:val="ListBullet"/>
        <w:spacing w:after="40"/>
      </w:pPr>
      <w:r>
        <w:rPr>
          <w:rFonts w:ascii="Cambria" w:hAnsi="Cambria" w:eastAsia="Microsoft YaHei"/>
          <w:b/>
          <w:color w:val="1F4E79"/>
          <w:sz w:val="21"/>
        </w:rPr>
        <w:t>④ 练习 Practice：</w:t>
      </w:r>
      <w:r>
        <w:rPr>
          <w:rFonts w:ascii="Cambria" w:hAnsi="Cambria" w:eastAsia="Microsoft YaHei"/>
          <w:color w:val="1A1A2E"/>
          <w:sz w:val="21"/>
        </w:rPr>
        <w:t>一题多变：同一方法迁移到不同函数、方程、条件、表征。</w:t>
      </w:r>
    </w:p>
    <w:p>
      <w:pPr>
        <w:pStyle w:val="ListBullet"/>
        <w:spacing w:after="40"/>
      </w:pPr>
      <w:r>
        <w:rPr>
          <w:rFonts w:ascii="Cambria" w:hAnsi="Cambria" w:eastAsia="Microsoft YaHei"/>
          <w:b/>
          <w:color w:val="1F4E79"/>
          <w:sz w:val="21"/>
        </w:rPr>
        <w:t>⑤ 复习 Review：</w:t>
      </w:r>
      <w:r>
        <w:rPr>
          <w:rFonts w:ascii="Cambria" w:hAnsi="Cambria" w:eastAsia="Microsoft YaHei"/>
          <w:color w:val="1A1A2E"/>
          <w:sz w:val="21"/>
        </w:rPr>
        <w:t>间隔重复：当天、次日、第3天、第7天各回看一次。</w:t>
      </w:r>
    </w:p>
    <w:p>
      <w:r>
        <w:br w:type="page"/>
      </w:r>
    </w:p>
    <w:p>
      <w:pPr>
        <w:pStyle w:val="Heading1"/>
        <w:spacing w:before="200" w:after="160"/>
      </w:pPr>
      <w:r>
        <w:rPr>
          <w:rFonts w:ascii="Cambria" w:hAnsi="Cambria" w:eastAsia="Microsoft YaHei"/>
          <w:b/>
          <w:color w:val="1F4E79"/>
          <w:sz w:val="36"/>
        </w:rPr>
        <w:t>五、每日四层测评框架</w:t>
      </w:r>
    </w:p>
    <w:p>
      <w:pPr>
        <w:spacing w:before="0" w:after="120"/>
      </w:pPr>
      <w:r>
        <w:rPr>
          <w:rFonts w:ascii="Cambria" w:hAnsi="Cambria" w:eastAsia="Microsoft YaHei"/>
          <w:b w:val="0"/>
          <w:i w:val="0"/>
          <w:color w:val="1A1A2E"/>
          <w:sz w:val="22"/>
        </w:rPr>
        <w:t>每天以四层测评收尾，全程闭卷、脱离课本。</w:t>
      </w:r>
    </w:p>
    <w:p>
      <w:pPr>
        <w:pStyle w:val="Heading3"/>
        <w:spacing w:before="120" w:after="40"/>
      </w:pPr>
      <w:r>
        <w:rPr>
          <w:rFonts w:ascii="Cambria" w:hAnsi="Cambria" w:eastAsia="Microsoft YaHei"/>
          <w:b/>
          <w:color w:val="C0392B"/>
          <w:sz w:val="23"/>
        </w:rPr>
        <w:t>第一层 · 知识自检 Knowledge Check</w:t>
      </w:r>
    </w:p>
    <w:p>
      <w:pPr>
        <w:spacing w:before="0" w:after="80"/>
      </w:pPr>
      <w:r>
        <w:rPr>
          <w:rFonts w:ascii="Cambria" w:hAnsi="Cambria" w:eastAsia="Microsoft YaHei"/>
          <w:b w:val="0"/>
          <w:i w:val="0"/>
          <w:color w:val="1A1A2E"/>
          <w:sz w:val="21"/>
        </w:rPr>
        <w:t>闭卷回答：定义、推理、正例、反例、与旧知识的联系、易错点。</w:t>
      </w:r>
    </w:p>
    <w:p>
      <w:pPr>
        <w:pStyle w:val="Heading3"/>
        <w:spacing w:before="120" w:after="40"/>
      </w:pPr>
      <w:r>
        <w:rPr>
          <w:rFonts w:ascii="Cambria" w:hAnsi="Cambria" w:eastAsia="Microsoft YaHei"/>
          <w:b/>
          <w:color w:val="C0392B"/>
          <w:sz w:val="23"/>
        </w:rPr>
        <w:t>第二层 · 技能自检 Skill Check</w:t>
      </w:r>
    </w:p>
    <w:p>
      <w:pPr>
        <w:spacing w:before="0" w:after="80"/>
      </w:pPr>
      <w:r>
        <w:rPr>
          <w:rFonts w:ascii="Cambria" w:hAnsi="Cambria" w:eastAsia="Microsoft YaHei"/>
          <w:b w:val="0"/>
          <w:i w:val="0"/>
          <w:color w:val="1A1A2E"/>
          <w:sz w:val="21"/>
        </w:rPr>
        <w:t>至少 3 易 + 2 中 + 1 综合。每题回答：为何这样第一步？有无其他解法？属于哪类题型？常见陷阱是什么？</w:t>
      </w:r>
    </w:p>
    <w:p>
      <w:pPr>
        <w:pStyle w:val="Heading3"/>
        <w:spacing w:before="120" w:after="40"/>
      </w:pPr>
      <w:r>
        <w:rPr>
          <w:rFonts w:ascii="Cambria" w:hAnsi="Cambria" w:eastAsia="Microsoft YaHei"/>
          <w:b/>
          <w:color w:val="C0392B"/>
          <w:sz w:val="23"/>
        </w:rPr>
        <w:t>第三层 · 迁移自检 Transfer Check</w:t>
      </w:r>
    </w:p>
    <w:p>
      <w:pPr>
        <w:spacing w:before="0" w:after="80"/>
      </w:pPr>
      <w:r>
        <w:rPr>
          <w:rFonts w:ascii="Cambria" w:hAnsi="Cambria" w:eastAsia="Microsoft YaHei"/>
          <w:b w:val="0"/>
          <w:i w:val="0"/>
          <w:color w:val="1A1A2E"/>
          <w:sz w:val="21"/>
        </w:rPr>
        <w:t>今天的方法能否解决：不同函数 / 不同方程 / 不同条件 / 不同表征的问题？</w:t>
      </w:r>
    </w:p>
    <w:p>
      <w:pPr>
        <w:pStyle w:val="Heading3"/>
        <w:spacing w:before="120" w:after="40"/>
      </w:pPr>
      <w:r>
        <w:rPr>
          <w:rFonts w:ascii="Cambria" w:hAnsi="Cambria" w:eastAsia="Microsoft YaHei"/>
          <w:b/>
          <w:color w:val="C0392B"/>
          <w:sz w:val="23"/>
        </w:rPr>
        <w:t>第四层 · 回忆自检 Recall Check（费曼法）</w:t>
      </w:r>
    </w:p>
    <w:p>
      <w:pPr>
        <w:spacing w:before="0" w:after="80"/>
      </w:pPr>
      <w:r>
        <w:rPr>
          <w:rFonts w:ascii="Cambria" w:hAnsi="Cambria" w:eastAsia="Microsoft YaHei"/>
          <w:b w:val="0"/>
          <w:i w:val="0"/>
          <w:color w:val="1A1A2E"/>
          <w:sz w:val="21"/>
        </w:rPr>
        <w:t>脱稿口述今日课程约10分钟，讲给“听不懂的人”，卡壳处即为漏洞。</w:t>
      </w:r>
    </w:p>
    <w:p>
      <w:pPr>
        <w:pStyle w:val="Heading2"/>
        <w:spacing w:before="160" w:after="80"/>
      </w:pPr>
      <w:r>
        <w:rPr>
          <w:rFonts w:ascii="Cambria" w:hAnsi="Cambria" w:eastAsia="Microsoft YaHei"/>
          <w:b/>
          <w:color w:val="1A1A2E"/>
          <w:sz w:val="28"/>
        </w:rPr>
        <w:t>每日评分表（满分100）</w:t>
      </w:r>
    </w:p>
    <w:tbl>
      <w:tblPr>
        <w:tblStyle w:val="LightList-Accent1"/>
        <w:tblW w:type="auto" w:w="0"/>
        <w:tblLook w:firstColumn="1" w:firstRow="1" w:lastColumn="0" w:lastRow="0" w:noHBand="0" w:noVBand="1" w:val="04A0"/>
      </w:tblPr>
      <w:tblGrid>
        <w:gridCol w:w="4824"/>
        <w:gridCol w:w="4824"/>
      </w:tblGrid>
      <w:tr>
        <w:tc>
          <w:tcPr>
            <w:tcW w:type="dxa" w:w="4824"/>
          </w:tcPr>
          <w:p>
            <w:r>
              <w:rPr>
                <w:rFonts w:ascii="Cambria" w:hAnsi="Cambria" w:eastAsia="Microsoft YaHei"/>
                <w:b/>
                <w:sz w:val="21"/>
              </w:rPr>
              <w:t>评分项</w:t>
            </w:r>
          </w:p>
        </w:tc>
        <w:tc>
          <w:tcPr>
            <w:tcW w:type="dxa" w:w="4824"/>
          </w:tcPr>
          <w:p>
            <w:r>
              <w:rPr>
                <w:rFonts w:ascii="Cambria" w:hAnsi="Cambria" w:eastAsia="Microsoft YaHei"/>
                <w:b/>
                <w:sz w:val="21"/>
              </w:rPr>
              <w:t>分值</w:t>
            </w:r>
          </w:p>
        </w:tc>
      </w:tr>
      <w:tr>
        <w:tc>
          <w:tcPr>
            <w:tcW w:type="dxa" w:w="4824"/>
          </w:tcPr>
          <w:p>
            <w:r>
              <w:rPr>
                <w:rFonts w:ascii="Cambria" w:hAnsi="Cambria" w:eastAsia="Microsoft YaHei"/>
                <w:sz w:val="20"/>
              </w:rPr>
              <w:t>知识</w:t>
            </w:r>
          </w:p>
        </w:tc>
        <w:tc>
          <w:tcPr>
            <w:tcW w:type="dxa" w:w="4824"/>
          </w:tcPr>
          <w:p>
            <w:r>
              <w:rPr>
                <w:rFonts w:ascii="Cambria" w:hAnsi="Cambria" w:eastAsia="Microsoft YaHei"/>
                <w:sz w:val="20"/>
              </w:rPr>
              <w:t>20</w:t>
            </w:r>
          </w:p>
        </w:tc>
      </w:tr>
      <w:tr>
        <w:tc>
          <w:tcPr>
            <w:tcW w:type="dxa" w:w="4824"/>
          </w:tcPr>
          <w:p>
            <w:r>
              <w:rPr>
                <w:rFonts w:ascii="Cambria" w:hAnsi="Cambria" w:eastAsia="Microsoft YaHei"/>
                <w:sz w:val="20"/>
              </w:rPr>
              <w:t>公式</w:t>
            </w:r>
          </w:p>
        </w:tc>
        <w:tc>
          <w:tcPr>
            <w:tcW w:type="dxa" w:w="4824"/>
          </w:tcPr>
          <w:p>
            <w:r>
              <w:rPr>
                <w:rFonts w:ascii="Cambria" w:hAnsi="Cambria" w:eastAsia="Microsoft YaHei"/>
                <w:sz w:val="20"/>
              </w:rPr>
              <w:t>20</w:t>
            </w:r>
          </w:p>
        </w:tc>
      </w:tr>
      <w:tr>
        <w:tc>
          <w:tcPr>
            <w:tcW w:type="dxa" w:w="4824"/>
          </w:tcPr>
          <w:p>
            <w:r>
              <w:rPr>
                <w:rFonts w:ascii="Cambria" w:hAnsi="Cambria" w:eastAsia="Microsoft YaHei"/>
                <w:sz w:val="20"/>
              </w:rPr>
              <w:t>基础题</w:t>
            </w:r>
          </w:p>
        </w:tc>
        <w:tc>
          <w:tcPr>
            <w:tcW w:type="dxa" w:w="4824"/>
          </w:tcPr>
          <w:p>
            <w:r>
              <w:rPr>
                <w:rFonts w:ascii="Cambria" w:hAnsi="Cambria" w:eastAsia="Microsoft YaHei"/>
                <w:sz w:val="20"/>
              </w:rPr>
              <w:t>20</w:t>
            </w:r>
          </w:p>
        </w:tc>
      </w:tr>
      <w:tr>
        <w:tc>
          <w:tcPr>
            <w:tcW w:type="dxa" w:w="4824"/>
          </w:tcPr>
          <w:p>
            <w:r>
              <w:rPr>
                <w:rFonts w:ascii="Cambria" w:hAnsi="Cambria" w:eastAsia="Microsoft YaHei"/>
                <w:sz w:val="20"/>
              </w:rPr>
              <w:t>中档题</w:t>
            </w:r>
          </w:p>
        </w:tc>
        <w:tc>
          <w:tcPr>
            <w:tcW w:type="dxa" w:w="4824"/>
          </w:tcPr>
          <w:p>
            <w:r>
              <w:rPr>
                <w:rFonts w:ascii="Cambria" w:hAnsi="Cambria" w:eastAsia="Microsoft YaHei"/>
                <w:sz w:val="20"/>
              </w:rPr>
              <w:t>15</w:t>
            </w:r>
          </w:p>
        </w:tc>
      </w:tr>
      <w:tr>
        <w:tc>
          <w:tcPr>
            <w:tcW w:type="dxa" w:w="4824"/>
          </w:tcPr>
          <w:p>
            <w:r>
              <w:rPr>
                <w:rFonts w:ascii="Cambria" w:hAnsi="Cambria" w:eastAsia="Microsoft YaHei"/>
                <w:sz w:val="20"/>
              </w:rPr>
              <w:t>综合题</w:t>
            </w:r>
          </w:p>
        </w:tc>
        <w:tc>
          <w:tcPr>
            <w:tcW w:type="dxa" w:w="4824"/>
          </w:tcPr>
          <w:p>
            <w:r>
              <w:rPr>
                <w:rFonts w:ascii="Cambria" w:hAnsi="Cambria" w:eastAsia="Microsoft YaHei"/>
                <w:sz w:val="20"/>
              </w:rPr>
              <w:t>10</w:t>
            </w:r>
          </w:p>
        </w:tc>
      </w:tr>
      <w:tr>
        <w:tc>
          <w:tcPr>
            <w:tcW w:type="dxa" w:w="4824"/>
          </w:tcPr>
          <w:p>
            <w:r>
              <w:rPr>
                <w:rFonts w:ascii="Cambria" w:hAnsi="Cambria" w:eastAsia="Microsoft YaHei"/>
                <w:sz w:val="20"/>
              </w:rPr>
              <w:t>错因分析</w:t>
            </w:r>
          </w:p>
        </w:tc>
        <w:tc>
          <w:tcPr>
            <w:tcW w:type="dxa" w:w="4824"/>
          </w:tcPr>
          <w:p>
            <w:r>
              <w:rPr>
                <w:rFonts w:ascii="Cambria" w:hAnsi="Cambria" w:eastAsia="Microsoft YaHei"/>
                <w:sz w:val="20"/>
              </w:rPr>
              <w:t>10</w:t>
            </w:r>
          </w:p>
        </w:tc>
      </w:tr>
      <w:tr>
        <w:tc>
          <w:tcPr>
            <w:tcW w:type="dxa" w:w="4824"/>
          </w:tcPr>
          <w:p>
            <w:r>
              <w:rPr>
                <w:rFonts w:ascii="Cambria" w:hAnsi="Cambria" w:eastAsia="Microsoft YaHei"/>
                <w:sz w:val="20"/>
              </w:rPr>
              <w:t>讲授（费曼）</w:t>
            </w:r>
          </w:p>
        </w:tc>
        <w:tc>
          <w:tcPr>
            <w:tcW w:type="dxa" w:w="4824"/>
          </w:tcPr>
          <w:p>
            <w:r>
              <w:rPr>
                <w:rFonts w:ascii="Cambria" w:hAnsi="Cambria" w:eastAsia="Microsoft YaHei"/>
                <w:sz w:val="20"/>
              </w:rPr>
              <w:t>5</w:t>
            </w:r>
          </w:p>
        </w:tc>
      </w:tr>
    </w:tbl>
    <w:p>
      <w:pPr>
        <w:spacing w:before="120" w:after="80"/>
      </w:pPr>
      <w:r>
        <w:rPr>
          <w:rFonts w:ascii="Cambria" w:hAnsi="Cambria" w:eastAsia="Microsoft YaHei"/>
          <w:b/>
          <w:i w:val="0"/>
          <w:color w:val="C0392B"/>
          <w:sz w:val="21"/>
        </w:rPr>
        <w:t>评分解读：95–100 优秀，进入下一课；85–94 明日复习；70–84 立即修复；&lt;70 重上本课。</w:t>
      </w:r>
    </w:p>
    <w:p>
      <w:r>
        <w:br w:type="page"/>
      </w:r>
    </w:p>
    <w:p>
      <w:pPr>
        <w:pStyle w:val="Heading1"/>
        <w:spacing w:before="200" w:after="160"/>
      </w:pPr>
      <w:r>
        <w:rPr>
          <w:rFonts w:ascii="Cambria" w:hAnsi="Cambria" w:eastAsia="Microsoft YaHei"/>
          <w:b/>
          <w:color w:val="1F4E79"/>
          <w:sz w:val="36"/>
        </w:rPr>
        <w:t>六、30天逐日训练计划</w:t>
      </w:r>
    </w:p>
    <w:p>
      <w:pPr>
        <w:spacing w:before="0" w:after="120"/>
      </w:pPr>
      <w:r>
        <w:rPr>
          <w:rFonts w:ascii="Cambria" w:hAnsi="Cambria" w:eastAsia="Microsoft YaHei"/>
          <w:b w:val="0"/>
          <w:i/>
          <w:color w:val="555555"/>
          <w:sz w:val="21"/>
        </w:rPr>
        <w:t>以下30天覆盖高一全年数学（人教A版 必修第一册 + 必修第二册）。每天一页，按“目标→知识点→资源→练习→四层测评→错点→明日复习”执行。</w:t>
      </w:r>
    </w:p>
    <w:p>
      <w:r>
        <w:br w:type="page"/>
      </w:r>
    </w:p>
    <w:p>
      <w:pPr>
        <w:spacing w:before="40" w:after="80"/>
        <w:shd w:val="clear" w:color="auto" w:fill="1F4E79"/>
      </w:pPr>
      <w:r>
        <w:rPr>
          <w:rFonts w:ascii="Cambria" w:hAnsi="Cambria" w:eastAsia="Microsoft YaHei"/>
          <w:b/>
          <w:color w:val="FFFFFF"/>
          <w:sz w:val="30"/>
        </w:rPr>
        <w:t xml:space="preserve">  Day 1　集合的概念</w:t>
      </w:r>
    </w:p>
    <w:p>
      <w:pPr>
        <w:spacing w:after="80"/>
      </w:pPr>
      <w:r>
        <w:rPr>
          <w:rFonts w:ascii="Cambria" w:hAnsi="Cambria" w:eastAsia="Microsoft YaHei"/>
          <w:color w:val="555555"/>
          <w:sz w:val="19"/>
        </w:rPr>
        <w:t>章节：必修一 · 1.1　|　日期：____ / ____　|　得分：______ / 100</w:t>
      </w:r>
    </w:p>
    <w:p>
      <w:pPr>
        <w:pStyle w:val="Heading3"/>
        <w:spacing w:before="120" w:after="40"/>
      </w:pPr>
      <w:r>
        <w:rPr>
          <w:rFonts w:ascii="Cambria" w:hAnsi="Cambria" w:eastAsia="Microsoft YaHei"/>
          <w:b/>
          <w:color w:val="1F4E79"/>
          <w:sz w:val="23"/>
        </w:rPr>
        <w:t>学习目标</w:t>
      </w:r>
    </w:p>
    <w:p>
      <w:pPr>
        <w:pStyle w:val="ListBullet"/>
        <w:spacing w:after="40"/>
      </w:pPr>
      <w:r>
        <w:rPr>
          <w:rFonts w:ascii="Cambria" w:hAnsi="Cambria" w:eastAsia="Microsoft YaHei"/>
          <w:color w:val="1A1A2E"/>
          <w:sz w:val="21"/>
        </w:rPr>
        <w:t>理解集合、元素及其关系；掌握元素的三大特性</w:t>
      </w:r>
    </w:p>
    <w:p>
      <w:pPr>
        <w:pStyle w:val="ListBullet"/>
        <w:spacing w:after="40"/>
      </w:pPr>
      <w:r>
        <w:rPr>
          <w:rFonts w:ascii="Cambria" w:hAnsi="Cambria" w:eastAsia="Microsoft YaHei"/>
          <w:color w:val="1A1A2E"/>
          <w:sz w:val="21"/>
        </w:rPr>
        <w:t>会用列举法与描述法表示集合；熟记常用数集符号 N, N*, Z, Q, R</w:t>
      </w:r>
    </w:p>
    <w:p>
      <w:pPr>
        <w:pStyle w:val="Heading3"/>
        <w:spacing w:before="120" w:after="40"/>
      </w:pPr>
      <w:r>
        <w:rPr>
          <w:rFonts w:ascii="Cambria" w:hAnsi="Cambria" w:eastAsia="Microsoft YaHei"/>
          <w:b/>
          <w:color w:val="1F4E79"/>
          <w:sz w:val="23"/>
        </w:rPr>
        <w:t>核心知识点</w:t>
      </w:r>
    </w:p>
    <w:p>
      <w:pPr>
        <w:pStyle w:val="ListBullet"/>
        <w:spacing w:after="40"/>
      </w:pPr>
      <w:r>
        <w:rPr>
          <w:rFonts w:ascii="Cambria" w:hAnsi="Cambria" w:eastAsia="Microsoft YaHei"/>
          <w:color w:val="1A1A2E"/>
          <w:sz w:val="21"/>
        </w:rPr>
        <w:t>集合的定义与元素的确定性、互异性、无序性</w:t>
      </w:r>
    </w:p>
    <w:p>
      <w:pPr>
        <w:pStyle w:val="ListBullet"/>
        <w:spacing w:after="40"/>
      </w:pPr>
      <w:r>
        <w:rPr>
          <w:rFonts w:ascii="Cambria" w:hAnsi="Cambria" w:eastAsia="Microsoft YaHei"/>
          <w:color w:val="1A1A2E"/>
          <w:sz w:val="21"/>
        </w:rPr>
        <w:t>属于∈ / 不属于∉；空集∅ 的意义</w:t>
      </w:r>
    </w:p>
    <w:p>
      <w:pPr>
        <w:pStyle w:val="ListBullet"/>
        <w:spacing w:after="40"/>
      </w:pPr>
      <w:r>
        <w:rPr>
          <w:rFonts w:ascii="Cambria" w:hAnsi="Cambria" w:eastAsia="Microsoft YaHei"/>
          <w:color w:val="1A1A2E"/>
          <w:sz w:val="21"/>
        </w:rPr>
        <w:t>列举法 {1,2,3} 与描述法 {x | P(x)} 的相互转化</w:t>
      </w:r>
    </w:p>
    <w:p>
      <w:pPr>
        <w:pStyle w:val="ListBullet"/>
        <w:spacing w:after="40"/>
      </w:pPr>
      <w:r>
        <w:rPr>
          <w:rFonts w:ascii="Cambria" w:hAnsi="Cambria" w:eastAsia="Microsoft YaHei"/>
          <w:color w:val="1A1A2E"/>
          <w:sz w:val="21"/>
        </w:rPr>
        <w:t>常用数集：N 自然数、N*/N₊ 正整数、Z 整数、Q 有理数、R 实数</w:t>
      </w:r>
    </w:p>
    <w:p>
      <w:pPr>
        <w:pStyle w:val="Heading3"/>
        <w:spacing w:before="120" w:after="40"/>
      </w:pPr>
      <w:r>
        <w:rPr>
          <w:rFonts w:ascii="Cambria" w:hAnsi="Cambria" w:eastAsia="Microsoft YaHei"/>
          <w:b/>
          <w:color w:val="1A1A2E"/>
          <w:sz w:val="23"/>
        </w:rPr>
        <w:t>B站课程</w:t>
      </w:r>
    </w:p>
    <w:p>
      <w:pPr>
        <w:spacing w:before="0" w:after="40"/>
      </w:pPr>
      <w:r>
        <w:rPr>
          <w:rFonts w:ascii="Cambria" w:hAnsi="Cambria" w:eastAsia="Microsoft YaHei"/>
          <w:b w:val="0"/>
          <w:i w:val="0"/>
          <w:color w:val="1A1A2E"/>
          <w:sz w:val="21"/>
        </w:rPr>
        <w:t>宋浩《集合》第1讲 集合的概念与表示</w:t>
      </w:r>
    </w:p>
    <w:p>
      <w:pPr>
        <w:pStyle w:val="Heading3"/>
        <w:spacing w:before="120" w:after="40"/>
      </w:pPr>
      <w:r>
        <w:rPr>
          <w:rFonts w:ascii="Cambria" w:hAnsi="Cambria" w:eastAsia="Microsoft YaHei"/>
          <w:b/>
          <w:color w:val="1A1A2E"/>
          <w:sz w:val="23"/>
        </w:rPr>
        <w:t>教材阅读</w:t>
      </w:r>
    </w:p>
    <w:p>
      <w:pPr>
        <w:spacing w:before="0" w:after="40"/>
      </w:pPr>
      <w:r>
        <w:rPr>
          <w:rFonts w:ascii="Cambria" w:hAnsi="Cambria" w:eastAsia="Microsoft YaHei"/>
          <w:b w:val="0"/>
          <w:i w:val="0"/>
          <w:color w:val="1A1A2E"/>
          <w:sz w:val="21"/>
        </w:rPr>
        <w:t>必修一 P2–P8，完成 P5 与 P8 练习</w:t>
      </w:r>
    </w:p>
    <w:p>
      <w:pPr>
        <w:pStyle w:val="Heading3"/>
        <w:spacing w:before="120" w:after="40"/>
      </w:pPr>
      <w:r>
        <w:rPr>
          <w:rFonts w:ascii="Cambria" w:hAnsi="Cambria" w:eastAsia="Microsoft YaHei"/>
          <w:b/>
          <w:color w:val="1F4E79"/>
          <w:sz w:val="23"/>
        </w:rPr>
        <w:t>典型例题（题型）</w:t>
      </w:r>
    </w:p>
    <w:p>
      <w:pPr>
        <w:pStyle w:val="ListBullet"/>
        <w:spacing w:after="40"/>
      </w:pPr>
      <w:r>
        <w:rPr>
          <w:rFonts w:ascii="Cambria" w:hAnsi="Cambria" w:eastAsia="Microsoft YaHei"/>
          <w:color w:val="1A1A2E"/>
          <w:sz w:val="21"/>
        </w:rPr>
        <w:t>判断给定对象能否构成集合（确定性）</w:t>
      </w:r>
    </w:p>
    <w:p>
      <w:pPr>
        <w:pStyle w:val="ListBullet"/>
        <w:spacing w:after="40"/>
      </w:pPr>
      <w:r>
        <w:rPr>
          <w:rFonts w:ascii="Cambria" w:hAnsi="Cambria" w:eastAsia="Microsoft YaHei"/>
          <w:color w:val="1A1A2E"/>
          <w:sz w:val="21"/>
        </w:rPr>
        <w:t>用描述法表示“不等式 2x−1&gt;0 的解集”</w:t>
      </w:r>
    </w:p>
    <w:p>
      <w:pPr>
        <w:pStyle w:val="ListBullet"/>
        <w:spacing w:after="40"/>
      </w:pPr>
      <w:r>
        <w:rPr>
          <w:rFonts w:ascii="Cambria" w:hAnsi="Cambria" w:eastAsia="Microsoft YaHei"/>
          <w:color w:val="1A1A2E"/>
          <w:sz w:val="21"/>
        </w:rPr>
        <w:t>已知集合含参 {1, a, a²} 求 a（互异性）</w:t>
      </w:r>
    </w:p>
    <w:p>
      <w:pPr>
        <w:pStyle w:val="Heading3"/>
        <w:spacing w:before="120" w:after="40"/>
      </w:pPr>
      <w:r>
        <w:rPr>
          <w:rFonts w:ascii="Cambria" w:hAnsi="Cambria" w:eastAsia="Microsoft YaHei"/>
          <w:b/>
          <w:color w:val="1A1A2E"/>
          <w:sz w:val="23"/>
        </w:rPr>
        <w:t>练习安排</w:t>
      </w:r>
    </w:p>
    <w:p>
      <w:pPr>
        <w:spacing w:before="0" w:after="40"/>
      </w:pPr>
      <w:r>
        <w:rPr>
          <w:rFonts w:ascii="Cambria" w:hAnsi="Cambria" w:eastAsia="Microsoft YaHei"/>
          <w:b w:val="0"/>
          <w:i w:val="0"/>
          <w:color w:val="1A1A2E"/>
          <w:sz w:val="21"/>
        </w:rPr>
        <w:t>易×6（符号判断、列举/描述互化）+ 中×4（含参互异性）+ 综合×2</w:t>
      </w:r>
    </w:p>
    <w:p>
      <w:pPr>
        <w:pStyle w:val="Heading3"/>
        <w:spacing w:before="120" w:after="40"/>
      </w:pPr>
      <w:r>
        <w:rPr>
          <w:rFonts w:ascii="Cambria" w:hAnsi="Cambria" w:eastAsia="Microsoft YaHei"/>
          <w:b/>
          <w:color w:val="1F4E79"/>
          <w:sz w:val="23"/>
        </w:rPr>
        <w:t>知识图谱（连点）</w:t>
      </w:r>
    </w:p>
    <w:p>
      <w:pPr>
        <w:pStyle w:val="ListBullet"/>
        <w:spacing w:after="40"/>
      </w:pPr>
      <w:r>
        <w:rPr>
          <w:rFonts w:ascii="Cambria" w:hAnsi="Cambria" w:eastAsia="Microsoft YaHei"/>
          <w:color w:val="1A1A2E"/>
          <w:sz w:val="21"/>
        </w:rPr>
        <w:t>集合 → 元素 → 三特性</w:t>
      </w:r>
    </w:p>
    <w:p>
      <w:pPr>
        <w:pStyle w:val="ListBullet"/>
        <w:spacing w:after="40"/>
      </w:pPr>
      <w:r>
        <w:rPr>
          <w:rFonts w:ascii="Cambria" w:hAnsi="Cambria" w:eastAsia="Microsoft YaHei"/>
          <w:color w:val="1A1A2E"/>
          <w:sz w:val="21"/>
        </w:rPr>
        <w:t>表示法：列举法 / 描述法</w:t>
      </w:r>
    </w:p>
    <w:p>
      <w:pPr>
        <w:pStyle w:val="ListBullet"/>
        <w:spacing w:after="40"/>
      </w:pPr>
      <w:r>
        <w:rPr>
          <w:rFonts w:ascii="Cambria" w:hAnsi="Cambria" w:eastAsia="Microsoft YaHei"/>
          <w:color w:val="1A1A2E"/>
          <w:sz w:val="21"/>
        </w:rPr>
        <w:t>数集符号体系</w:t>
      </w:r>
    </w:p>
    <w:p>
      <w:pPr>
        <w:pStyle w:val="Heading3"/>
        <w:spacing w:before="120" w:after="40"/>
      </w:pPr>
      <w:r>
        <w:rPr>
          <w:rFonts w:ascii="Cambria" w:hAnsi="Cambria" w:eastAsia="Microsoft YaHei"/>
          <w:b/>
          <w:color w:val="1A1A2E"/>
          <w:sz w:val="23"/>
        </w:rPr>
        <w:t>AI 讲授 / 引导</w:t>
      </w:r>
    </w:p>
    <w:p>
      <w:pPr>
        <w:spacing w:before="0" w:after="40"/>
      </w:pPr>
      <w:r>
        <w:rPr>
          <w:rFonts w:ascii="Cambria" w:hAnsi="Cambria" w:eastAsia="Microsoft YaHei"/>
          <w:b w:val="0"/>
          <w:i w:val="0"/>
          <w:color w:val="1A1A2E"/>
          <w:sz w:val="21"/>
        </w:rPr>
        <w:t>让 AI 出3道“判断是否为集合”的辨析题，你先答，AI 只点评不给全解。</w:t>
      </w:r>
    </w:p>
    <w:p>
      <w:pPr>
        <w:pStyle w:val="Heading3"/>
        <w:spacing w:before="120" w:after="40"/>
      </w:pPr>
      <w:r>
        <w:rPr>
          <w:rFonts w:ascii="Cambria" w:hAnsi="Cambria" w:eastAsia="Microsoft YaHei"/>
          <w:b/>
          <w:color w:val="C0392B"/>
          <w:sz w:val="23"/>
        </w:rPr>
        <w:t>四层测评</w:t>
      </w:r>
    </w:p>
    <w:p>
      <w:pPr>
        <w:pStyle w:val="ListBullet"/>
        <w:spacing w:after="40"/>
      </w:pPr>
      <w:r>
        <w:rPr>
          <w:rFonts w:ascii="Cambria" w:hAnsi="Cambria" w:eastAsia="Microsoft YaHei"/>
          <w:b/>
          <w:color w:val="1F4E79"/>
          <w:sz w:val="21"/>
        </w:rPr>
        <w:t>① 知识自检：</w:t>
      </w:r>
      <w:r>
        <w:rPr>
          <w:rFonts w:ascii="Cambria" w:hAnsi="Cambria" w:eastAsia="Microsoft YaHei"/>
          <w:color w:val="1A1A2E"/>
          <w:sz w:val="21"/>
        </w:rPr>
        <w:t>什么是集合？为什么元素不能重复？ / 1 与 {1} 有何区别？{1,2} 与 {2,1} 为何相等？ / 举一个不能构成集合的例子并说明原因</w:t>
      </w:r>
    </w:p>
    <w:p>
      <w:pPr>
        <w:pStyle w:val="ListBullet"/>
        <w:spacing w:after="40"/>
      </w:pPr>
      <w:r>
        <w:rPr>
          <w:rFonts w:ascii="Cambria" w:hAnsi="Cambria" w:eastAsia="Microsoft YaHei"/>
          <w:b/>
          <w:color w:val="1F4E79"/>
          <w:sz w:val="21"/>
        </w:rPr>
        <w:t>② 技能自检：</w:t>
      </w:r>
      <w:r>
        <w:rPr>
          <w:rFonts w:ascii="Cambria" w:hAnsi="Cambria" w:eastAsia="Microsoft YaHei"/>
          <w:color w:val="1A1A2E"/>
          <w:sz w:val="21"/>
        </w:rPr>
        <w:t>6易(符号∈/∉、数集归属) + 4中(描述法↔列举法) + 2综合(含参求值)</w:t>
      </w:r>
    </w:p>
    <w:p>
      <w:pPr>
        <w:pStyle w:val="ListBullet"/>
        <w:spacing w:after="40"/>
      </w:pPr>
      <w:r>
        <w:rPr>
          <w:rFonts w:ascii="Cambria" w:hAnsi="Cambria" w:eastAsia="Microsoft YaHei"/>
          <w:b/>
          <w:color w:val="1F4E79"/>
          <w:sz w:val="21"/>
        </w:rPr>
        <w:t>③ 迁移自检：</w:t>
      </w:r>
      <w:r>
        <w:rPr>
          <w:rFonts w:ascii="Cambria" w:hAnsi="Cambria" w:eastAsia="Microsoft YaHei"/>
          <w:color w:val="1A1A2E"/>
          <w:sz w:val="21"/>
        </w:rPr>
        <w:t>把“方程 x²−1=0 的解”“平面上到原点距离为1的点”分别写成集合。</w:t>
      </w:r>
    </w:p>
    <w:p>
      <w:pPr>
        <w:pStyle w:val="ListBullet"/>
        <w:spacing w:after="40"/>
      </w:pPr>
      <w:r>
        <w:rPr>
          <w:rFonts w:ascii="Cambria" w:hAnsi="Cambria" w:eastAsia="Microsoft YaHei"/>
          <w:b/>
          <w:color w:val="1F4E79"/>
          <w:sz w:val="21"/>
        </w:rPr>
        <w:t>④ 回忆自检：</w:t>
      </w:r>
      <w:r>
        <w:rPr>
          <w:rFonts w:ascii="Cambria" w:hAnsi="Cambria" w:eastAsia="Microsoft YaHei"/>
          <w:color w:val="1A1A2E"/>
          <w:sz w:val="21"/>
        </w:rPr>
        <w:t>口述“什么是集合”8分钟，必须讲清三大特性。</w:t>
      </w:r>
    </w:p>
    <w:p>
      <w:pPr>
        <w:pStyle w:val="Heading3"/>
        <w:spacing w:before="120" w:after="40"/>
      </w:pPr>
      <w:r>
        <w:rPr>
          <w:rFonts w:ascii="Cambria" w:hAnsi="Cambria" w:eastAsia="Microsoft YaHei"/>
          <w:b/>
          <w:color w:val="C0392B"/>
          <w:sz w:val="23"/>
        </w:rPr>
        <w:t>常见错误 / 陷阱</w:t>
      </w:r>
    </w:p>
    <w:p>
      <w:pPr>
        <w:pStyle w:val="ListBullet"/>
        <w:spacing w:after="40"/>
      </w:pPr>
      <w:r>
        <w:rPr>
          <w:rFonts w:ascii="Cambria" w:hAnsi="Cambria" w:eastAsia="Microsoft YaHei"/>
          <w:color w:val="1A1A2E"/>
          <w:sz w:val="21"/>
        </w:rPr>
        <w:t>混淆 0 与 ∅ 与 {0}</w:t>
      </w:r>
    </w:p>
    <w:p>
      <w:pPr>
        <w:pStyle w:val="ListBullet"/>
        <w:spacing w:after="40"/>
      </w:pPr>
      <w:r>
        <w:rPr>
          <w:rFonts w:ascii="Cambria" w:hAnsi="Cambria" w:eastAsia="Microsoft YaHei"/>
          <w:color w:val="1A1A2E"/>
          <w:sz w:val="21"/>
        </w:rPr>
        <w:t>含参集合忘记验证互异性导致多解/漏解</w:t>
      </w:r>
    </w:p>
    <w:p>
      <w:pPr>
        <w:pStyle w:val="ListBullet"/>
        <w:spacing w:after="40"/>
      </w:pPr>
      <w:r>
        <w:rPr>
          <w:rFonts w:ascii="Cambria" w:hAnsi="Cambria" w:eastAsia="Microsoft YaHei"/>
          <w:color w:val="1A1A2E"/>
          <w:sz w:val="21"/>
        </w:rPr>
        <w:t>描述法中代表元素写错（数集 vs 点集）</w:t>
      </w:r>
    </w:p>
    <w:p>
      <w:pPr>
        <w:pStyle w:val="Heading3"/>
        <w:spacing w:before="120" w:after="40"/>
      </w:pPr>
      <w:r>
        <w:rPr>
          <w:rFonts w:ascii="Cambria" w:hAnsi="Cambria" w:eastAsia="Microsoft YaHei"/>
          <w:b/>
          <w:color w:val="1A1A2E"/>
          <w:sz w:val="23"/>
        </w:rPr>
        <w:t>明日复习（间隔重复）</w:t>
      </w:r>
    </w:p>
    <w:p>
      <w:pPr>
        <w:spacing w:before="0" w:after="40"/>
      </w:pPr>
      <w:r>
        <w:rPr>
          <w:rFonts w:ascii="Cambria" w:hAnsi="Cambria" w:eastAsia="Microsoft YaHei"/>
          <w:b w:val="0"/>
          <w:i w:val="0"/>
          <w:color w:val="1A1A2E"/>
          <w:sz w:val="21"/>
        </w:rPr>
        <w:t>——（首日）</w:t>
      </w:r>
    </w:p>
    <w:p>
      <w:r>
        <w:br w:type="page"/>
      </w:r>
    </w:p>
    <w:p>
      <w:pPr>
        <w:spacing w:before="40" w:after="80"/>
        <w:shd w:val="clear" w:color="auto" w:fill="1F4E79"/>
      </w:pPr>
      <w:r>
        <w:rPr>
          <w:rFonts w:ascii="Cambria" w:hAnsi="Cambria" w:eastAsia="Microsoft YaHei"/>
          <w:b/>
          <w:color w:val="FFFFFF"/>
          <w:sz w:val="30"/>
        </w:rPr>
        <w:t xml:space="preserve">  Day 2　集合间的基本关系与基本运算</w:t>
      </w:r>
    </w:p>
    <w:p>
      <w:pPr>
        <w:spacing w:after="80"/>
      </w:pPr>
      <w:r>
        <w:rPr>
          <w:rFonts w:ascii="Cambria" w:hAnsi="Cambria" w:eastAsia="Microsoft YaHei"/>
          <w:color w:val="555555"/>
          <w:sz w:val="19"/>
        </w:rPr>
        <w:t>章节：必修一 · 1.2–1.3　|　日期：____ / ____　|　得分：______ / 100</w:t>
      </w:r>
    </w:p>
    <w:p>
      <w:pPr>
        <w:pStyle w:val="Heading3"/>
        <w:spacing w:before="120" w:after="40"/>
      </w:pPr>
      <w:r>
        <w:rPr>
          <w:rFonts w:ascii="Cambria" w:hAnsi="Cambria" w:eastAsia="Microsoft YaHei"/>
          <w:b/>
          <w:color w:val="1F4E79"/>
          <w:sz w:val="23"/>
        </w:rPr>
        <w:t>学习目标</w:t>
      </w:r>
    </w:p>
    <w:p>
      <w:pPr>
        <w:pStyle w:val="ListBullet"/>
        <w:spacing w:after="40"/>
      </w:pPr>
      <w:r>
        <w:rPr>
          <w:rFonts w:ascii="Cambria" w:hAnsi="Cambria" w:eastAsia="Microsoft YaHei"/>
          <w:color w:val="1A1A2E"/>
          <w:sz w:val="21"/>
        </w:rPr>
        <w:t>理解子集、真子集、集合相等；掌握 Venn 图</w:t>
      </w:r>
    </w:p>
    <w:p>
      <w:pPr>
        <w:pStyle w:val="ListBullet"/>
        <w:spacing w:after="40"/>
      </w:pPr>
      <w:r>
        <w:rPr>
          <w:rFonts w:ascii="Cambria" w:hAnsi="Cambria" w:eastAsia="Microsoft YaHei"/>
          <w:color w:val="1A1A2E"/>
          <w:sz w:val="21"/>
        </w:rPr>
        <w:t>掌握交集、并集、补集及其运算律</w:t>
      </w:r>
    </w:p>
    <w:p>
      <w:pPr>
        <w:pStyle w:val="Heading3"/>
        <w:spacing w:before="120" w:after="40"/>
      </w:pPr>
      <w:r>
        <w:rPr>
          <w:rFonts w:ascii="Cambria" w:hAnsi="Cambria" w:eastAsia="Microsoft YaHei"/>
          <w:b/>
          <w:color w:val="1F4E79"/>
          <w:sz w:val="23"/>
        </w:rPr>
        <w:t>核心知识点</w:t>
      </w:r>
    </w:p>
    <w:p>
      <w:pPr>
        <w:pStyle w:val="ListBullet"/>
        <w:spacing w:after="40"/>
      </w:pPr>
      <w:r>
        <w:rPr>
          <w:rFonts w:ascii="Cambria" w:hAnsi="Cambria" w:eastAsia="Microsoft YaHei"/>
          <w:color w:val="1A1A2E"/>
          <w:sz w:val="21"/>
        </w:rPr>
        <w:t>子集⊆、真子集⊊、相等=；空集是任何集合的子集</w:t>
      </w:r>
    </w:p>
    <w:p>
      <w:pPr>
        <w:pStyle w:val="ListBullet"/>
        <w:spacing w:after="40"/>
      </w:pPr>
      <w:r>
        <w:rPr>
          <w:rFonts w:ascii="Cambria" w:hAnsi="Cambria" w:eastAsia="Microsoft YaHei"/>
          <w:color w:val="1A1A2E"/>
          <w:sz w:val="21"/>
        </w:rPr>
        <w:t>n 元集合的子集个数 2ⁿ、真子集 2ⁿ−1</w:t>
      </w:r>
    </w:p>
    <w:p>
      <w:pPr>
        <w:pStyle w:val="ListBullet"/>
        <w:spacing w:after="40"/>
      </w:pPr>
      <w:r>
        <w:rPr>
          <w:rFonts w:ascii="Cambria" w:hAnsi="Cambria" w:eastAsia="Microsoft YaHei"/>
          <w:color w:val="1A1A2E"/>
          <w:sz w:val="21"/>
        </w:rPr>
        <w:t>交集 A∩B、并集 A∪B、全集 U 与补集 ∁ᵤA</w:t>
      </w:r>
    </w:p>
    <w:p>
      <w:pPr>
        <w:pStyle w:val="ListBullet"/>
        <w:spacing w:after="40"/>
      </w:pPr>
      <w:r>
        <w:rPr>
          <w:rFonts w:ascii="Cambria" w:hAnsi="Cambria" w:eastAsia="Microsoft YaHei"/>
          <w:color w:val="1A1A2E"/>
          <w:sz w:val="21"/>
        </w:rPr>
        <w:t>运算律与 Venn 图；德摩根律 ∁(A∪B)=∁A∩∁B</w:t>
      </w:r>
    </w:p>
    <w:p>
      <w:pPr>
        <w:pStyle w:val="Heading3"/>
        <w:spacing w:before="120" w:after="40"/>
      </w:pPr>
      <w:r>
        <w:rPr>
          <w:rFonts w:ascii="Cambria" w:hAnsi="Cambria" w:eastAsia="Microsoft YaHei"/>
          <w:b/>
          <w:color w:val="1A1A2E"/>
          <w:sz w:val="23"/>
        </w:rPr>
        <w:t>B站课程</w:t>
      </w:r>
    </w:p>
    <w:p>
      <w:pPr>
        <w:spacing w:before="0" w:after="40"/>
      </w:pPr>
      <w:r>
        <w:rPr>
          <w:rFonts w:ascii="Cambria" w:hAnsi="Cambria" w:eastAsia="Microsoft YaHei"/>
          <w:b w:val="0"/>
          <w:i w:val="0"/>
          <w:color w:val="1A1A2E"/>
          <w:sz w:val="21"/>
        </w:rPr>
        <w:t>宋浩《集合》第2–3讲 集合的关系与运算</w:t>
      </w:r>
    </w:p>
    <w:p>
      <w:pPr>
        <w:pStyle w:val="Heading3"/>
        <w:spacing w:before="120" w:after="40"/>
      </w:pPr>
      <w:r>
        <w:rPr>
          <w:rFonts w:ascii="Cambria" w:hAnsi="Cambria" w:eastAsia="Microsoft YaHei"/>
          <w:b/>
          <w:color w:val="1A1A2E"/>
          <w:sz w:val="23"/>
        </w:rPr>
        <w:t>教材阅读</w:t>
      </w:r>
    </w:p>
    <w:p>
      <w:pPr>
        <w:spacing w:before="0" w:after="40"/>
      </w:pPr>
      <w:r>
        <w:rPr>
          <w:rFonts w:ascii="Cambria" w:hAnsi="Cambria" w:eastAsia="Microsoft YaHei"/>
          <w:b w:val="0"/>
          <w:i w:val="0"/>
          <w:color w:val="1A1A2E"/>
          <w:sz w:val="21"/>
        </w:rPr>
        <w:t>必修一 P9–P14，Venn 图配合记忆</w:t>
      </w:r>
    </w:p>
    <w:p>
      <w:pPr>
        <w:pStyle w:val="Heading3"/>
        <w:spacing w:before="120" w:after="40"/>
      </w:pPr>
      <w:r>
        <w:rPr>
          <w:rFonts w:ascii="Cambria" w:hAnsi="Cambria" w:eastAsia="Microsoft YaHei"/>
          <w:b/>
          <w:color w:val="1F4E79"/>
          <w:sz w:val="23"/>
        </w:rPr>
        <w:t>典型例题（题型）</w:t>
      </w:r>
    </w:p>
    <w:p>
      <w:pPr>
        <w:pStyle w:val="ListBullet"/>
        <w:spacing w:after="40"/>
      </w:pPr>
      <w:r>
        <w:rPr>
          <w:rFonts w:ascii="Cambria" w:hAnsi="Cambria" w:eastAsia="Microsoft YaHei"/>
          <w:color w:val="1A1A2E"/>
          <w:sz w:val="21"/>
        </w:rPr>
        <w:t>求集合子集/真子集个数（含空集讨论）</w:t>
      </w:r>
    </w:p>
    <w:p>
      <w:pPr>
        <w:pStyle w:val="ListBullet"/>
        <w:spacing w:after="40"/>
      </w:pPr>
      <w:r>
        <w:rPr>
          <w:rFonts w:ascii="Cambria" w:hAnsi="Cambria" w:eastAsia="Microsoft YaHei"/>
          <w:color w:val="1A1A2E"/>
          <w:sz w:val="21"/>
        </w:rPr>
        <w:t>已知 A⊆B 求参数范围（数轴/端点讨论）</w:t>
      </w:r>
    </w:p>
    <w:p>
      <w:pPr>
        <w:pStyle w:val="ListBullet"/>
        <w:spacing w:after="40"/>
      </w:pPr>
      <w:r>
        <w:rPr>
          <w:rFonts w:ascii="Cambria" w:hAnsi="Cambria" w:eastAsia="Microsoft YaHei"/>
          <w:color w:val="1A1A2E"/>
          <w:sz w:val="21"/>
        </w:rPr>
        <w:t>区间的交并补综合运算</w:t>
      </w:r>
    </w:p>
    <w:p>
      <w:pPr>
        <w:pStyle w:val="Heading3"/>
        <w:spacing w:before="120" w:after="40"/>
      </w:pPr>
      <w:r>
        <w:rPr>
          <w:rFonts w:ascii="Cambria" w:hAnsi="Cambria" w:eastAsia="Microsoft YaHei"/>
          <w:b/>
          <w:color w:val="1A1A2E"/>
          <w:sz w:val="23"/>
        </w:rPr>
        <w:t>练习安排</w:t>
      </w:r>
    </w:p>
    <w:p>
      <w:pPr>
        <w:spacing w:before="0" w:after="40"/>
      </w:pPr>
      <w:r>
        <w:rPr>
          <w:rFonts w:ascii="Cambria" w:hAnsi="Cambria" w:eastAsia="Microsoft YaHei"/>
          <w:b w:val="0"/>
          <w:i w:val="0"/>
          <w:color w:val="1A1A2E"/>
          <w:sz w:val="21"/>
        </w:rPr>
        <w:t>易×6(直接交并补) + 中×4(A⊆B 求参数) + 综合×2(德摩根律)</w:t>
      </w:r>
    </w:p>
    <w:p>
      <w:pPr>
        <w:pStyle w:val="Heading3"/>
        <w:spacing w:before="120" w:after="40"/>
      </w:pPr>
      <w:r>
        <w:rPr>
          <w:rFonts w:ascii="Cambria" w:hAnsi="Cambria" w:eastAsia="Microsoft YaHei"/>
          <w:b/>
          <w:color w:val="1F4E79"/>
          <w:sz w:val="23"/>
        </w:rPr>
        <w:t>知识图谱（连点）</w:t>
      </w:r>
    </w:p>
    <w:p>
      <w:pPr>
        <w:pStyle w:val="ListBullet"/>
        <w:spacing w:after="40"/>
      </w:pPr>
      <w:r>
        <w:rPr>
          <w:rFonts w:ascii="Cambria" w:hAnsi="Cambria" w:eastAsia="Microsoft YaHei"/>
          <w:color w:val="1A1A2E"/>
          <w:sz w:val="21"/>
        </w:rPr>
        <w:t>关系：⊆ ⊊ = ∅</w:t>
      </w:r>
    </w:p>
    <w:p>
      <w:pPr>
        <w:pStyle w:val="ListBullet"/>
        <w:spacing w:after="40"/>
      </w:pPr>
      <w:r>
        <w:rPr>
          <w:rFonts w:ascii="Cambria" w:hAnsi="Cambria" w:eastAsia="Microsoft YaHei"/>
          <w:color w:val="1A1A2E"/>
          <w:sz w:val="21"/>
        </w:rPr>
        <w:t>运算：∩ ∪ ∁</w:t>
      </w:r>
    </w:p>
    <w:p>
      <w:pPr>
        <w:pStyle w:val="ListBullet"/>
        <w:spacing w:after="40"/>
      </w:pPr>
      <w:r>
        <w:rPr>
          <w:rFonts w:ascii="Cambria" w:hAnsi="Cambria" w:eastAsia="Microsoft YaHei"/>
          <w:color w:val="1A1A2E"/>
          <w:sz w:val="21"/>
        </w:rPr>
        <w:t>工具：Venn 图 / 数轴</w:t>
      </w:r>
    </w:p>
    <w:p>
      <w:pPr>
        <w:pStyle w:val="Heading3"/>
        <w:spacing w:before="120" w:after="40"/>
      </w:pPr>
      <w:r>
        <w:rPr>
          <w:rFonts w:ascii="Cambria" w:hAnsi="Cambria" w:eastAsia="Microsoft YaHei"/>
          <w:b/>
          <w:color w:val="1A1A2E"/>
          <w:sz w:val="23"/>
        </w:rPr>
        <w:t>AI 讲授 / 引导</w:t>
      </w:r>
    </w:p>
    <w:p>
      <w:pPr>
        <w:spacing w:before="0" w:after="40"/>
      </w:pPr>
      <w:r>
        <w:rPr>
          <w:rFonts w:ascii="Cambria" w:hAnsi="Cambria" w:eastAsia="Microsoft YaHei"/>
          <w:b w:val="0"/>
          <w:i w:val="0"/>
          <w:color w:val="1A1A2E"/>
          <w:sz w:val="21"/>
        </w:rPr>
        <w:t>用 AI 检查你的“子集包含关系求参数”的端点是否取到（≤ vs &lt;）。</w:t>
      </w:r>
    </w:p>
    <w:p>
      <w:pPr>
        <w:pStyle w:val="Heading3"/>
        <w:spacing w:before="120" w:after="40"/>
      </w:pPr>
      <w:r>
        <w:rPr>
          <w:rFonts w:ascii="Cambria" w:hAnsi="Cambria" w:eastAsia="Microsoft YaHei"/>
          <w:b/>
          <w:color w:val="C0392B"/>
          <w:sz w:val="23"/>
        </w:rPr>
        <w:t>四层测评</w:t>
      </w:r>
    </w:p>
    <w:p>
      <w:pPr>
        <w:pStyle w:val="ListBullet"/>
        <w:spacing w:after="40"/>
      </w:pPr>
      <w:r>
        <w:rPr>
          <w:rFonts w:ascii="Cambria" w:hAnsi="Cambria" w:eastAsia="Microsoft YaHei"/>
          <w:b/>
          <w:color w:val="1F4E79"/>
          <w:sz w:val="21"/>
        </w:rPr>
        <w:t>① 知识自检：</w:t>
      </w:r>
      <w:r>
        <w:rPr>
          <w:rFonts w:ascii="Cambria" w:hAnsi="Cambria" w:eastAsia="Microsoft YaHei"/>
          <w:color w:val="1A1A2E"/>
          <w:sz w:val="21"/>
        </w:rPr>
        <w:t>子集与真子集的区别？空集为什么是任何集合的子集？ / n 元集合子集个数是多少？为什么？ / 德摩根律用文字怎么说？</w:t>
      </w:r>
    </w:p>
    <w:p>
      <w:pPr>
        <w:pStyle w:val="ListBullet"/>
        <w:spacing w:after="40"/>
      </w:pPr>
      <w:r>
        <w:rPr>
          <w:rFonts w:ascii="Cambria" w:hAnsi="Cambria" w:eastAsia="Microsoft YaHei"/>
          <w:b/>
          <w:color w:val="1F4E79"/>
          <w:sz w:val="21"/>
        </w:rPr>
        <w:t>② 技能自检：</w:t>
      </w:r>
      <w:r>
        <w:rPr>
          <w:rFonts w:ascii="Cambria" w:hAnsi="Cambria" w:eastAsia="Microsoft YaHei"/>
          <w:color w:val="1A1A2E"/>
          <w:sz w:val="21"/>
        </w:rPr>
        <w:t>6易 + 4中(A⊆B 参数范围) + 2综合(补集+参数)</w:t>
      </w:r>
    </w:p>
    <w:p>
      <w:pPr>
        <w:pStyle w:val="ListBullet"/>
        <w:spacing w:after="40"/>
      </w:pPr>
      <w:r>
        <w:rPr>
          <w:rFonts w:ascii="Cambria" w:hAnsi="Cambria" w:eastAsia="Microsoft YaHei"/>
          <w:b/>
          <w:color w:val="1F4E79"/>
          <w:sz w:val="21"/>
        </w:rPr>
        <w:t>③ 迁移自检：</w:t>
      </w:r>
      <w:r>
        <w:rPr>
          <w:rFonts w:ascii="Cambria" w:hAnsi="Cambria" w:eastAsia="Microsoft YaHei"/>
          <w:color w:val="1A1A2E"/>
          <w:sz w:val="21"/>
        </w:rPr>
        <w:t>把交并补迁移到区间、不等式解集、点集三种情形。</w:t>
      </w:r>
    </w:p>
    <w:p>
      <w:pPr>
        <w:pStyle w:val="ListBullet"/>
        <w:spacing w:after="40"/>
      </w:pPr>
      <w:r>
        <w:rPr>
          <w:rFonts w:ascii="Cambria" w:hAnsi="Cambria" w:eastAsia="Microsoft YaHei"/>
          <w:b/>
          <w:color w:val="1F4E79"/>
          <w:sz w:val="21"/>
        </w:rPr>
        <w:t>④ 回忆自检：</w:t>
      </w:r>
      <w:r>
        <w:rPr>
          <w:rFonts w:ascii="Cambria" w:hAnsi="Cambria" w:eastAsia="Microsoft YaHei"/>
          <w:color w:val="1A1A2E"/>
          <w:sz w:val="21"/>
        </w:rPr>
        <w:t>口述“A⊆B 时如何求参数范围，端点如何取舍”。</w:t>
      </w:r>
    </w:p>
    <w:p>
      <w:pPr>
        <w:pStyle w:val="Heading3"/>
        <w:spacing w:before="120" w:after="40"/>
      </w:pPr>
      <w:r>
        <w:rPr>
          <w:rFonts w:ascii="Cambria" w:hAnsi="Cambria" w:eastAsia="Microsoft YaHei"/>
          <w:b/>
          <w:color w:val="C0392B"/>
          <w:sz w:val="23"/>
        </w:rPr>
        <w:t>常见错误 / 陷阱</w:t>
      </w:r>
    </w:p>
    <w:p>
      <w:pPr>
        <w:pStyle w:val="ListBullet"/>
        <w:spacing w:after="40"/>
      </w:pPr>
      <w:r>
        <w:rPr>
          <w:rFonts w:ascii="Cambria" w:hAnsi="Cambria" w:eastAsia="Microsoft YaHei"/>
          <w:color w:val="1A1A2E"/>
          <w:sz w:val="21"/>
        </w:rPr>
        <w:t>A⊆B 时漏掉 A=∅ 的情形</w:t>
      </w:r>
    </w:p>
    <w:p>
      <w:pPr>
        <w:pStyle w:val="ListBullet"/>
        <w:spacing w:after="40"/>
      </w:pPr>
      <w:r>
        <w:rPr>
          <w:rFonts w:ascii="Cambria" w:hAnsi="Cambria" w:eastAsia="Microsoft YaHei"/>
          <w:color w:val="1A1A2E"/>
          <w:sz w:val="21"/>
        </w:rPr>
        <w:t>端点取值 ≤/&lt; 判断错误</w:t>
      </w:r>
    </w:p>
    <w:p>
      <w:pPr>
        <w:pStyle w:val="ListBullet"/>
        <w:spacing w:after="40"/>
      </w:pPr>
      <w:r>
        <w:rPr>
          <w:rFonts w:ascii="Cambria" w:hAnsi="Cambria" w:eastAsia="Microsoft YaHei"/>
          <w:color w:val="1A1A2E"/>
          <w:sz w:val="21"/>
        </w:rPr>
        <w:t>补集忘记先确定全集 U</w:t>
      </w:r>
    </w:p>
    <w:p>
      <w:pPr>
        <w:pStyle w:val="Heading3"/>
        <w:spacing w:before="120" w:after="40"/>
      </w:pPr>
      <w:r>
        <w:rPr>
          <w:rFonts w:ascii="Cambria" w:hAnsi="Cambria" w:eastAsia="Microsoft YaHei"/>
          <w:b/>
          <w:color w:val="1A1A2E"/>
          <w:sz w:val="23"/>
        </w:rPr>
        <w:t>明日复习（间隔重复）</w:t>
      </w:r>
    </w:p>
    <w:p>
      <w:pPr>
        <w:spacing w:before="0" w:after="40"/>
      </w:pPr>
      <w:r>
        <w:rPr>
          <w:rFonts w:ascii="Cambria" w:hAnsi="Cambria" w:eastAsia="Microsoft YaHei"/>
          <w:b w:val="0"/>
          <w:i w:val="0"/>
          <w:color w:val="1A1A2E"/>
          <w:sz w:val="21"/>
        </w:rPr>
        <w:t>回看 Day1：集合表示与三特性</w:t>
      </w:r>
    </w:p>
    <w:p>
      <w:r>
        <w:br w:type="page"/>
      </w:r>
    </w:p>
    <w:p>
      <w:pPr>
        <w:spacing w:before="40" w:after="80"/>
        <w:shd w:val="clear" w:color="auto" w:fill="1F4E79"/>
      </w:pPr>
      <w:r>
        <w:rPr>
          <w:rFonts w:ascii="Cambria" w:hAnsi="Cambria" w:eastAsia="Microsoft YaHei"/>
          <w:b/>
          <w:color w:val="FFFFFF"/>
          <w:sz w:val="30"/>
        </w:rPr>
        <w:t xml:space="preserve">  Day 3　充分必要条件 · 全称与存在量词</w:t>
      </w:r>
    </w:p>
    <w:p>
      <w:pPr>
        <w:spacing w:after="80"/>
      </w:pPr>
      <w:r>
        <w:rPr>
          <w:rFonts w:ascii="Cambria" w:hAnsi="Cambria" w:eastAsia="Microsoft YaHei"/>
          <w:color w:val="555555"/>
          <w:sz w:val="19"/>
        </w:rPr>
        <w:t>章节：必修一 · 1.4–1.5　|　日期：____ / ____　|　得分：______ / 100</w:t>
      </w:r>
    </w:p>
    <w:p>
      <w:pPr>
        <w:pStyle w:val="Heading3"/>
        <w:spacing w:before="120" w:after="40"/>
      </w:pPr>
      <w:r>
        <w:rPr>
          <w:rFonts w:ascii="Cambria" w:hAnsi="Cambria" w:eastAsia="Microsoft YaHei"/>
          <w:b/>
          <w:color w:val="1F4E79"/>
          <w:sz w:val="23"/>
        </w:rPr>
        <w:t>学习目标</w:t>
      </w:r>
    </w:p>
    <w:p>
      <w:pPr>
        <w:pStyle w:val="ListBullet"/>
        <w:spacing w:after="40"/>
      </w:pPr>
      <w:r>
        <w:rPr>
          <w:rFonts w:ascii="Cambria" w:hAnsi="Cambria" w:eastAsia="Microsoft YaHei"/>
          <w:color w:val="1A1A2E"/>
          <w:sz w:val="21"/>
        </w:rPr>
        <w:t>理解充分条件、必要条件、充要条件并会判断</w:t>
      </w:r>
    </w:p>
    <w:p>
      <w:pPr>
        <w:pStyle w:val="ListBullet"/>
        <w:spacing w:after="40"/>
      </w:pPr>
      <w:r>
        <w:rPr>
          <w:rFonts w:ascii="Cambria" w:hAnsi="Cambria" w:eastAsia="Microsoft YaHei"/>
          <w:color w:val="1A1A2E"/>
          <w:sz w:val="21"/>
        </w:rPr>
        <w:t>理解全称量词∀与存在量词∃，会写命题的否定</w:t>
      </w:r>
    </w:p>
    <w:p>
      <w:pPr>
        <w:pStyle w:val="Heading3"/>
        <w:spacing w:before="120" w:after="40"/>
      </w:pPr>
      <w:r>
        <w:rPr>
          <w:rFonts w:ascii="Cambria" w:hAnsi="Cambria" w:eastAsia="Microsoft YaHei"/>
          <w:b/>
          <w:color w:val="1F4E79"/>
          <w:sz w:val="23"/>
        </w:rPr>
        <w:t>核心知识点</w:t>
      </w:r>
    </w:p>
    <w:p>
      <w:pPr>
        <w:pStyle w:val="ListBullet"/>
        <w:spacing w:after="40"/>
      </w:pPr>
      <w:r>
        <w:rPr>
          <w:rFonts w:ascii="Cambria" w:hAnsi="Cambria" w:eastAsia="Microsoft YaHei"/>
          <w:color w:val="1A1A2E"/>
          <w:sz w:val="21"/>
        </w:rPr>
        <w:t>p⇒q：p 是 q 的充分条件，q 是 p 的必要条件</w:t>
      </w:r>
    </w:p>
    <w:p>
      <w:pPr>
        <w:pStyle w:val="ListBullet"/>
        <w:spacing w:after="40"/>
      </w:pPr>
      <w:r>
        <w:rPr>
          <w:rFonts w:ascii="Cambria" w:hAnsi="Cambria" w:eastAsia="Microsoft YaHei"/>
          <w:color w:val="1A1A2E"/>
          <w:sz w:val="21"/>
        </w:rPr>
        <w:t>充要条件 p⇔q；用集合包含理解“小范围⇒大范围”</w:t>
      </w:r>
    </w:p>
    <w:p>
      <w:pPr>
        <w:pStyle w:val="ListBullet"/>
        <w:spacing w:after="40"/>
      </w:pPr>
      <w:r>
        <w:rPr>
          <w:rFonts w:ascii="Cambria" w:hAnsi="Cambria" w:eastAsia="Microsoft YaHei"/>
          <w:color w:val="1A1A2E"/>
          <w:sz w:val="21"/>
        </w:rPr>
        <w:t>全称命题∀x∈M, p(x) 与存在命题∃x∈M, p(x)</w:t>
      </w:r>
    </w:p>
    <w:p>
      <w:pPr>
        <w:pStyle w:val="ListBullet"/>
        <w:spacing w:after="40"/>
      </w:pPr>
      <w:r>
        <w:rPr>
          <w:rFonts w:ascii="Cambria" w:hAnsi="Cambria" w:eastAsia="Microsoft YaHei"/>
          <w:color w:val="1A1A2E"/>
          <w:sz w:val="21"/>
        </w:rPr>
        <w:t>否定：∀ 的否定是∃，且把结论取反（反之亦然）</w:t>
      </w:r>
    </w:p>
    <w:p>
      <w:pPr>
        <w:pStyle w:val="Heading3"/>
        <w:spacing w:before="120" w:after="40"/>
      </w:pPr>
      <w:r>
        <w:rPr>
          <w:rFonts w:ascii="Cambria" w:hAnsi="Cambria" w:eastAsia="Microsoft YaHei"/>
          <w:b/>
          <w:color w:val="1A1A2E"/>
          <w:sz w:val="23"/>
        </w:rPr>
        <w:t>B站课程</w:t>
      </w:r>
    </w:p>
    <w:p>
      <w:pPr>
        <w:spacing w:before="0" w:after="40"/>
      </w:pPr>
      <w:r>
        <w:rPr>
          <w:rFonts w:ascii="Cambria" w:hAnsi="Cambria" w:eastAsia="Microsoft YaHei"/>
          <w:b w:val="0"/>
          <w:i w:val="0"/>
          <w:color w:val="1A1A2E"/>
          <w:sz w:val="21"/>
        </w:rPr>
        <w:t>宋浩《常用逻辑用语》全集</w:t>
      </w:r>
    </w:p>
    <w:p>
      <w:pPr>
        <w:pStyle w:val="Heading3"/>
        <w:spacing w:before="120" w:after="40"/>
      </w:pPr>
      <w:r>
        <w:rPr>
          <w:rFonts w:ascii="Cambria" w:hAnsi="Cambria" w:eastAsia="Microsoft YaHei"/>
          <w:b/>
          <w:color w:val="1A1A2E"/>
          <w:sz w:val="23"/>
        </w:rPr>
        <w:t>教材阅读</w:t>
      </w:r>
    </w:p>
    <w:p>
      <w:pPr>
        <w:spacing w:before="0" w:after="40"/>
      </w:pPr>
      <w:r>
        <w:rPr>
          <w:rFonts w:ascii="Cambria" w:hAnsi="Cambria" w:eastAsia="Microsoft YaHei"/>
          <w:b w:val="0"/>
          <w:i w:val="0"/>
          <w:color w:val="1A1A2E"/>
          <w:sz w:val="21"/>
        </w:rPr>
        <w:t>必修一 P17–P26</w:t>
      </w:r>
    </w:p>
    <w:p>
      <w:pPr>
        <w:pStyle w:val="Heading3"/>
        <w:spacing w:before="120" w:after="40"/>
      </w:pPr>
      <w:r>
        <w:rPr>
          <w:rFonts w:ascii="Cambria" w:hAnsi="Cambria" w:eastAsia="Microsoft YaHei"/>
          <w:b/>
          <w:color w:val="1F4E79"/>
          <w:sz w:val="23"/>
        </w:rPr>
        <w:t>典型例题（题型）</w:t>
      </w:r>
    </w:p>
    <w:p>
      <w:pPr>
        <w:pStyle w:val="ListBullet"/>
        <w:spacing w:after="40"/>
      </w:pPr>
      <w:r>
        <w:rPr>
          <w:rFonts w:ascii="Cambria" w:hAnsi="Cambria" w:eastAsia="Microsoft YaHei"/>
          <w:color w:val="1A1A2E"/>
          <w:sz w:val="21"/>
        </w:rPr>
        <w:t>判断“x&gt;2”是“x&gt;1”的什么条件（画数轴）</w:t>
      </w:r>
    </w:p>
    <w:p>
      <w:pPr>
        <w:pStyle w:val="ListBullet"/>
        <w:spacing w:after="40"/>
      </w:pPr>
      <w:r>
        <w:rPr>
          <w:rFonts w:ascii="Cambria" w:hAnsi="Cambria" w:eastAsia="Microsoft YaHei"/>
          <w:color w:val="1A1A2E"/>
          <w:sz w:val="21"/>
        </w:rPr>
        <w:t>由充要条件求参数取值范围</w:t>
      </w:r>
    </w:p>
    <w:p>
      <w:pPr>
        <w:pStyle w:val="ListBullet"/>
        <w:spacing w:after="40"/>
      </w:pPr>
      <w:r>
        <w:rPr>
          <w:rFonts w:ascii="Cambria" w:hAnsi="Cambria" w:eastAsia="Microsoft YaHei"/>
          <w:color w:val="1A1A2E"/>
          <w:sz w:val="21"/>
        </w:rPr>
        <w:t>写出全称/存在命题的否定</w:t>
      </w:r>
    </w:p>
    <w:p>
      <w:pPr>
        <w:pStyle w:val="Heading3"/>
        <w:spacing w:before="120" w:after="40"/>
      </w:pPr>
      <w:r>
        <w:rPr>
          <w:rFonts w:ascii="Cambria" w:hAnsi="Cambria" w:eastAsia="Microsoft YaHei"/>
          <w:b/>
          <w:color w:val="1A1A2E"/>
          <w:sz w:val="23"/>
        </w:rPr>
        <w:t>练习安排</w:t>
      </w:r>
    </w:p>
    <w:p>
      <w:pPr>
        <w:spacing w:before="0" w:after="40"/>
      </w:pPr>
      <w:r>
        <w:rPr>
          <w:rFonts w:ascii="Cambria" w:hAnsi="Cambria" w:eastAsia="Microsoft YaHei"/>
          <w:b w:val="0"/>
          <w:i w:val="0"/>
          <w:color w:val="1A1A2E"/>
          <w:sz w:val="21"/>
        </w:rPr>
        <w:t>易×6(条件判断) + 4中(集合法求参) + 综合×2(命题否定+参数)</w:t>
      </w:r>
    </w:p>
    <w:p>
      <w:pPr>
        <w:pStyle w:val="Heading3"/>
        <w:spacing w:before="120" w:after="40"/>
      </w:pPr>
      <w:r>
        <w:rPr>
          <w:rFonts w:ascii="Cambria" w:hAnsi="Cambria" w:eastAsia="Microsoft YaHei"/>
          <w:b/>
          <w:color w:val="1F4E79"/>
          <w:sz w:val="23"/>
        </w:rPr>
        <w:t>知识图谱（连点）</w:t>
      </w:r>
    </w:p>
    <w:p>
      <w:pPr>
        <w:pStyle w:val="ListBullet"/>
        <w:spacing w:after="40"/>
      </w:pPr>
      <w:r>
        <w:rPr>
          <w:rFonts w:ascii="Cambria" w:hAnsi="Cambria" w:eastAsia="Microsoft YaHei"/>
          <w:color w:val="1A1A2E"/>
          <w:sz w:val="21"/>
        </w:rPr>
        <w:t>充分/必要/充要 ↔ 集合包含</w:t>
      </w:r>
    </w:p>
    <w:p>
      <w:pPr>
        <w:pStyle w:val="ListBullet"/>
        <w:spacing w:after="40"/>
      </w:pPr>
      <w:r>
        <w:rPr>
          <w:rFonts w:ascii="Cambria" w:hAnsi="Cambria" w:eastAsia="Microsoft YaHei"/>
          <w:color w:val="1A1A2E"/>
          <w:sz w:val="21"/>
        </w:rPr>
        <w:t>量词 ∀ / ∃</w:t>
      </w:r>
    </w:p>
    <w:p>
      <w:pPr>
        <w:pStyle w:val="ListBullet"/>
        <w:spacing w:after="40"/>
      </w:pPr>
      <w:r>
        <w:rPr>
          <w:rFonts w:ascii="Cambria" w:hAnsi="Cambria" w:eastAsia="Microsoft YaHei"/>
          <w:color w:val="1A1A2E"/>
          <w:sz w:val="21"/>
        </w:rPr>
        <w:t>否定规则</w:t>
      </w:r>
    </w:p>
    <w:p>
      <w:pPr>
        <w:pStyle w:val="Heading3"/>
        <w:spacing w:before="120" w:after="40"/>
      </w:pPr>
      <w:r>
        <w:rPr>
          <w:rFonts w:ascii="Cambria" w:hAnsi="Cambria" w:eastAsia="Microsoft YaHei"/>
          <w:b/>
          <w:color w:val="1A1A2E"/>
          <w:sz w:val="23"/>
        </w:rPr>
        <w:t>AI 讲授 / 引导</w:t>
      </w:r>
    </w:p>
    <w:p>
      <w:pPr>
        <w:spacing w:before="0" w:after="40"/>
      </w:pPr>
      <w:r>
        <w:rPr>
          <w:rFonts w:ascii="Cambria" w:hAnsi="Cambria" w:eastAsia="Microsoft YaHei"/>
          <w:b w:val="0"/>
          <w:i w:val="0"/>
          <w:color w:val="1A1A2E"/>
          <w:sz w:val="21"/>
        </w:rPr>
        <w:t>让 AI 给出10个“p 是 q 的____条件”判断题限时训练。</w:t>
      </w:r>
    </w:p>
    <w:p>
      <w:pPr>
        <w:pStyle w:val="Heading3"/>
        <w:spacing w:before="120" w:after="40"/>
      </w:pPr>
      <w:r>
        <w:rPr>
          <w:rFonts w:ascii="Cambria" w:hAnsi="Cambria" w:eastAsia="Microsoft YaHei"/>
          <w:b/>
          <w:color w:val="C0392B"/>
          <w:sz w:val="23"/>
        </w:rPr>
        <w:t>四层测评</w:t>
      </w:r>
    </w:p>
    <w:p>
      <w:pPr>
        <w:pStyle w:val="ListBullet"/>
        <w:spacing w:after="40"/>
      </w:pPr>
      <w:r>
        <w:rPr>
          <w:rFonts w:ascii="Cambria" w:hAnsi="Cambria" w:eastAsia="Microsoft YaHei"/>
          <w:b/>
          <w:color w:val="1F4E79"/>
          <w:sz w:val="21"/>
        </w:rPr>
        <w:t>① 知识自检：</w:t>
      </w:r>
      <w:r>
        <w:rPr>
          <w:rFonts w:ascii="Cambria" w:hAnsi="Cambria" w:eastAsia="Microsoft YaHei"/>
          <w:color w:val="1A1A2E"/>
          <w:sz w:val="21"/>
        </w:rPr>
        <w:t>“充分”和“必要”如何用集合包含记忆？ / 如何否定“∀x∈R, x²≥0”？ / 充要条件与集合相等有何联系？</w:t>
      </w:r>
    </w:p>
    <w:p>
      <w:pPr>
        <w:pStyle w:val="ListBullet"/>
        <w:spacing w:after="40"/>
      </w:pPr>
      <w:r>
        <w:rPr>
          <w:rFonts w:ascii="Cambria" w:hAnsi="Cambria" w:eastAsia="Microsoft YaHei"/>
          <w:b/>
          <w:color w:val="1F4E79"/>
          <w:sz w:val="21"/>
        </w:rPr>
        <w:t>② 技能自检：</w:t>
      </w:r>
      <w:r>
        <w:rPr>
          <w:rFonts w:ascii="Cambria" w:hAnsi="Cambria" w:eastAsia="Microsoft YaHei"/>
          <w:color w:val="1A1A2E"/>
          <w:sz w:val="21"/>
        </w:rPr>
        <w:t>6易 + 4中 + 2综合(充要条件求参数)</w:t>
      </w:r>
    </w:p>
    <w:p>
      <w:pPr>
        <w:pStyle w:val="ListBullet"/>
        <w:spacing w:after="40"/>
      </w:pPr>
      <w:r>
        <w:rPr>
          <w:rFonts w:ascii="Cambria" w:hAnsi="Cambria" w:eastAsia="Microsoft YaHei"/>
          <w:b/>
          <w:color w:val="1F4E79"/>
          <w:sz w:val="21"/>
        </w:rPr>
        <w:t>③ 迁移自检：</w:t>
      </w:r>
      <w:r>
        <w:rPr>
          <w:rFonts w:ascii="Cambria" w:hAnsi="Cambria" w:eastAsia="Microsoft YaHei"/>
          <w:color w:val="1A1A2E"/>
          <w:sz w:val="21"/>
        </w:rPr>
        <w:t>把充分必要判断迁移到不等式、几何、方程根的存在性。</w:t>
      </w:r>
    </w:p>
    <w:p>
      <w:pPr>
        <w:pStyle w:val="ListBullet"/>
        <w:spacing w:after="40"/>
      </w:pPr>
      <w:r>
        <w:rPr>
          <w:rFonts w:ascii="Cambria" w:hAnsi="Cambria" w:eastAsia="Microsoft YaHei"/>
          <w:b/>
          <w:color w:val="1F4E79"/>
          <w:sz w:val="21"/>
        </w:rPr>
        <w:t>④ 回忆自检：</w:t>
      </w:r>
      <w:r>
        <w:rPr>
          <w:rFonts w:ascii="Cambria" w:hAnsi="Cambria" w:eastAsia="Microsoft YaHei"/>
          <w:color w:val="1A1A2E"/>
          <w:sz w:val="21"/>
        </w:rPr>
        <w:t>口述“小范围推大范围”为什么对应充分条件。</w:t>
      </w:r>
    </w:p>
    <w:p>
      <w:pPr>
        <w:pStyle w:val="Heading3"/>
        <w:spacing w:before="120" w:after="40"/>
      </w:pPr>
      <w:r>
        <w:rPr>
          <w:rFonts w:ascii="Cambria" w:hAnsi="Cambria" w:eastAsia="Microsoft YaHei"/>
          <w:b/>
          <w:color w:val="C0392B"/>
          <w:sz w:val="23"/>
        </w:rPr>
        <w:t>常见错误 / 陷阱</w:t>
      </w:r>
    </w:p>
    <w:p>
      <w:pPr>
        <w:pStyle w:val="ListBullet"/>
        <w:spacing w:after="40"/>
      </w:pPr>
      <w:r>
        <w:rPr>
          <w:rFonts w:ascii="Cambria" w:hAnsi="Cambria" w:eastAsia="Microsoft YaHei"/>
          <w:color w:val="1A1A2E"/>
          <w:sz w:val="21"/>
        </w:rPr>
        <w:t>充分/必要方向搞反</w:t>
      </w:r>
    </w:p>
    <w:p>
      <w:pPr>
        <w:pStyle w:val="ListBullet"/>
        <w:spacing w:after="40"/>
      </w:pPr>
      <w:r>
        <w:rPr>
          <w:rFonts w:ascii="Cambria" w:hAnsi="Cambria" w:eastAsia="Microsoft YaHei"/>
          <w:color w:val="1A1A2E"/>
          <w:sz w:val="21"/>
        </w:rPr>
        <w:t>命题否定只改结论忘改量词</w:t>
      </w:r>
    </w:p>
    <w:p>
      <w:pPr>
        <w:pStyle w:val="ListBullet"/>
        <w:spacing w:after="40"/>
      </w:pPr>
      <w:r>
        <w:rPr>
          <w:rFonts w:ascii="Cambria" w:hAnsi="Cambria" w:eastAsia="Microsoft YaHei"/>
          <w:color w:val="1A1A2E"/>
          <w:sz w:val="21"/>
        </w:rPr>
        <w:t>范围包含关系与充分必要对应记反</w:t>
      </w:r>
    </w:p>
    <w:p>
      <w:pPr>
        <w:pStyle w:val="Heading3"/>
        <w:spacing w:before="120" w:after="40"/>
      </w:pPr>
      <w:r>
        <w:rPr>
          <w:rFonts w:ascii="Cambria" w:hAnsi="Cambria" w:eastAsia="Microsoft YaHei"/>
          <w:b/>
          <w:color w:val="1A1A2E"/>
          <w:sz w:val="23"/>
        </w:rPr>
        <w:t>明日复习（间隔重复）</w:t>
      </w:r>
    </w:p>
    <w:p>
      <w:pPr>
        <w:spacing w:before="0" w:after="40"/>
      </w:pPr>
      <w:r>
        <w:rPr>
          <w:rFonts w:ascii="Cambria" w:hAnsi="Cambria" w:eastAsia="Microsoft YaHei"/>
          <w:b w:val="0"/>
          <w:i w:val="0"/>
          <w:color w:val="1A1A2E"/>
          <w:sz w:val="21"/>
        </w:rPr>
        <w:t>回看 Day1–2：集合关系（充要=集合相等）</w:t>
      </w:r>
    </w:p>
    <w:p>
      <w:r>
        <w:br w:type="page"/>
      </w:r>
    </w:p>
    <w:p>
      <w:pPr>
        <w:spacing w:before="40" w:after="80"/>
        <w:shd w:val="clear" w:color="auto" w:fill="1F4E79"/>
      </w:pPr>
      <w:r>
        <w:rPr>
          <w:rFonts w:ascii="Cambria" w:hAnsi="Cambria" w:eastAsia="Microsoft YaHei"/>
          <w:b/>
          <w:color w:val="FFFFFF"/>
          <w:sz w:val="30"/>
        </w:rPr>
        <w:t xml:space="preserve">  Day 4　等式性质与不等式性质</w:t>
      </w:r>
    </w:p>
    <w:p>
      <w:pPr>
        <w:spacing w:after="80"/>
      </w:pPr>
      <w:r>
        <w:rPr>
          <w:rFonts w:ascii="Cambria" w:hAnsi="Cambria" w:eastAsia="Microsoft YaHei"/>
          <w:color w:val="555555"/>
          <w:sz w:val="19"/>
        </w:rPr>
        <w:t>章节：必修一 · 2.1　|　日期：____ / ____　|　得分：______ / 100</w:t>
      </w:r>
    </w:p>
    <w:p>
      <w:pPr>
        <w:pStyle w:val="Heading3"/>
        <w:spacing w:before="120" w:after="40"/>
      </w:pPr>
      <w:r>
        <w:rPr>
          <w:rFonts w:ascii="Cambria" w:hAnsi="Cambria" w:eastAsia="Microsoft YaHei"/>
          <w:b/>
          <w:color w:val="1F4E79"/>
          <w:sz w:val="23"/>
        </w:rPr>
        <w:t>学习目标</w:t>
      </w:r>
    </w:p>
    <w:p>
      <w:pPr>
        <w:pStyle w:val="ListBullet"/>
        <w:spacing w:after="40"/>
      </w:pPr>
      <w:r>
        <w:rPr>
          <w:rFonts w:ascii="Cambria" w:hAnsi="Cambria" w:eastAsia="Microsoft YaHei"/>
          <w:color w:val="1A1A2E"/>
          <w:sz w:val="21"/>
        </w:rPr>
        <w:t>掌握不等式的基本性质与运算规则</w:t>
      </w:r>
    </w:p>
    <w:p>
      <w:pPr>
        <w:pStyle w:val="ListBullet"/>
        <w:spacing w:after="40"/>
      </w:pPr>
      <w:r>
        <w:rPr>
          <w:rFonts w:ascii="Cambria" w:hAnsi="Cambria" w:eastAsia="Microsoft YaHei"/>
          <w:color w:val="1A1A2E"/>
          <w:sz w:val="21"/>
        </w:rPr>
        <w:t>会用作差法比较大小、证明简单不等式</w:t>
      </w:r>
    </w:p>
    <w:p>
      <w:pPr>
        <w:pStyle w:val="Heading3"/>
        <w:spacing w:before="120" w:after="40"/>
      </w:pPr>
      <w:r>
        <w:rPr>
          <w:rFonts w:ascii="Cambria" w:hAnsi="Cambria" w:eastAsia="Microsoft YaHei"/>
          <w:b/>
          <w:color w:val="1F4E79"/>
          <w:sz w:val="23"/>
        </w:rPr>
        <w:t>核心知识点</w:t>
      </w:r>
    </w:p>
    <w:p>
      <w:pPr>
        <w:pStyle w:val="ListBullet"/>
        <w:spacing w:after="40"/>
      </w:pPr>
      <w:r>
        <w:rPr>
          <w:rFonts w:ascii="Cambria" w:hAnsi="Cambria" w:eastAsia="Microsoft YaHei"/>
          <w:color w:val="1A1A2E"/>
          <w:sz w:val="21"/>
        </w:rPr>
        <w:t>不等式基本性质（传递性、可加性、可乘性——注意负数变号）</w:t>
      </w:r>
    </w:p>
    <w:p>
      <w:pPr>
        <w:pStyle w:val="ListBullet"/>
        <w:spacing w:after="40"/>
      </w:pPr>
      <w:r>
        <w:rPr>
          <w:rFonts w:ascii="Cambria" w:hAnsi="Cambria" w:eastAsia="Microsoft YaHei"/>
          <w:color w:val="1A1A2E"/>
          <w:sz w:val="21"/>
        </w:rPr>
        <w:t>作差法：A−B 与 0 比较符号</w:t>
      </w:r>
    </w:p>
    <w:p>
      <w:pPr>
        <w:pStyle w:val="ListBullet"/>
        <w:spacing w:after="40"/>
      </w:pPr>
      <w:r>
        <w:rPr>
          <w:rFonts w:ascii="Cambria" w:hAnsi="Cambria" w:eastAsia="Microsoft YaHei"/>
          <w:color w:val="1A1A2E"/>
          <w:sz w:val="21"/>
        </w:rPr>
        <w:t>同向不等式相加、正数同向相乘的条件</w:t>
      </w:r>
    </w:p>
    <w:p>
      <w:pPr>
        <w:pStyle w:val="ListBullet"/>
        <w:spacing w:after="40"/>
      </w:pPr>
      <w:r>
        <w:rPr>
          <w:rFonts w:ascii="Cambria" w:hAnsi="Cambria" w:eastAsia="Microsoft YaHei"/>
          <w:color w:val="1A1A2E"/>
          <w:sz w:val="21"/>
        </w:rPr>
        <w:t>常见错误：两边同乘未知符号量</w:t>
      </w:r>
    </w:p>
    <w:p>
      <w:pPr>
        <w:pStyle w:val="Heading3"/>
        <w:spacing w:before="120" w:after="40"/>
      </w:pPr>
      <w:r>
        <w:rPr>
          <w:rFonts w:ascii="Cambria" w:hAnsi="Cambria" w:eastAsia="Microsoft YaHei"/>
          <w:b/>
          <w:color w:val="1A1A2E"/>
          <w:sz w:val="23"/>
        </w:rPr>
        <w:t>B站课程</w:t>
      </w:r>
    </w:p>
    <w:p>
      <w:pPr>
        <w:spacing w:before="0" w:after="40"/>
      </w:pPr>
      <w:r>
        <w:rPr>
          <w:rFonts w:ascii="Cambria" w:hAnsi="Cambria" w:eastAsia="Microsoft YaHei"/>
          <w:b w:val="0"/>
          <w:i w:val="0"/>
          <w:color w:val="1A1A2E"/>
          <w:sz w:val="21"/>
        </w:rPr>
        <w:t>宋浩《不等式》第1讲 不等式性质</w:t>
      </w:r>
    </w:p>
    <w:p>
      <w:pPr>
        <w:pStyle w:val="Heading3"/>
        <w:spacing w:before="120" w:after="40"/>
      </w:pPr>
      <w:r>
        <w:rPr>
          <w:rFonts w:ascii="Cambria" w:hAnsi="Cambria" w:eastAsia="Microsoft YaHei"/>
          <w:b/>
          <w:color w:val="1A1A2E"/>
          <w:sz w:val="23"/>
        </w:rPr>
        <w:t>教材阅读</w:t>
      </w:r>
    </w:p>
    <w:p>
      <w:pPr>
        <w:spacing w:before="0" w:after="40"/>
      </w:pPr>
      <w:r>
        <w:rPr>
          <w:rFonts w:ascii="Cambria" w:hAnsi="Cambria" w:eastAsia="Microsoft YaHei"/>
          <w:b w:val="0"/>
          <w:i w:val="0"/>
          <w:color w:val="1A1A2E"/>
          <w:sz w:val="21"/>
        </w:rPr>
        <w:t>必修一 P37–P41</w:t>
      </w:r>
    </w:p>
    <w:p>
      <w:pPr>
        <w:pStyle w:val="Heading3"/>
        <w:spacing w:before="120" w:after="40"/>
      </w:pPr>
      <w:r>
        <w:rPr>
          <w:rFonts w:ascii="Cambria" w:hAnsi="Cambria" w:eastAsia="Microsoft YaHei"/>
          <w:b/>
          <w:color w:val="1F4E79"/>
          <w:sz w:val="23"/>
        </w:rPr>
        <w:t>典型例题（题型）</w:t>
      </w:r>
    </w:p>
    <w:p>
      <w:pPr>
        <w:pStyle w:val="ListBullet"/>
        <w:spacing w:after="40"/>
      </w:pPr>
      <w:r>
        <w:rPr>
          <w:rFonts w:ascii="Cambria" w:hAnsi="Cambria" w:eastAsia="Microsoft YaHei"/>
          <w:color w:val="1A1A2E"/>
          <w:sz w:val="21"/>
        </w:rPr>
        <w:t>用作差法比较 a²+b² 与 2ab 的大小</w:t>
      </w:r>
    </w:p>
    <w:p>
      <w:pPr>
        <w:pStyle w:val="ListBullet"/>
        <w:spacing w:after="40"/>
      </w:pPr>
      <w:r>
        <w:rPr>
          <w:rFonts w:ascii="Cambria" w:hAnsi="Cambria" w:eastAsia="Microsoft YaHei"/>
          <w:color w:val="1A1A2E"/>
          <w:sz w:val="21"/>
        </w:rPr>
        <w:t>已知 a&gt;b, c&lt;0 判断 ac 与 bc</w:t>
      </w:r>
    </w:p>
    <w:p>
      <w:pPr>
        <w:pStyle w:val="ListBullet"/>
        <w:spacing w:after="40"/>
      </w:pPr>
      <w:r>
        <w:rPr>
          <w:rFonts w:ascii="Cambria" w:hAnsi="Cambria" w:eastAsia="Microsoft YaHei"/>
          <w:color w:val="1A1A2E"/>
          <w:sz w:val="21"/>
        </w:rPr>
        <w:t>由已知不等式求代数式取值范围</w:t>
      </w:r>
    </w:p>
    <w:p>
      <w:pPr>
        <w:pStyle w:val="Heading3"/>
        <w:spacing w:before="120" w:after="40"/>
      </w:pPr>
      <w:r>
        <w:rPr>
          <w:rFonts w:ascii="Cambria" w:hAnsi="Cambria" w:eastAsia="Microsoft YaHei"/>
          <w:b/>
          <w:color w:val="1A1A2E"/>
          <w:sz w:val="23"/>
        </w:rPr>
        <w:t>练习安排</w:t>
      </w:r>
    </w:p>
    <w:p>
      <w:pPr>
        <w:spacing w:before="0" w:after="40"/>
      </w:pPr>
      <w:r>
        <w:rPr>
          <w:rFonts w:ascii="Cambria" w:hAnsi="Cambria" w:eastAsia="Microsoft YaHei"/>
          <w:b w:val="0"/>
          <w:i w:val="0"/>
          <w:color w:val="1A1A2E"/>
          <w:sz w:val="21"/>
        </w:rPr>
        <w:t>易×6(性质判断) + 4中(作差比较) + 综合×2(范围求解)</w:t>
      </w:r>
    </w:p>
    <w:p>
      <w:pPr>
        <w:pStyle w:val="Heading3"/>
        <w:spacing w:before="120" w:after="40"/>
      </w:pPr>
      <w:r>
        <w:rPr>
          <w:rFonts w:ascii="Cambria" w:hAnsi="Cambria" w:eastAsia="Microsoft YaHei"/>
          <w:b/>
          <w:color w:val="1F4E79"/>
          <w:sz w:val="23"/>
        </w:rPr>
        <w:t>知识图谱（连点）</w:t>
      </w:r>
    </w:p>
    <w:p>
      <w:pPr>
        <w:pStyle w:val="ListBullet"/>
        <w:spacing w:after="40"/>
      </w:pPr>
      <w:r>
        <w:rPr>
          <w:rFonts w:ascii="Cambria" w:hAnsi="Cambria" w:eastAsia="Microsoft YaHei"/>
          <w:color w:val="1A1A2E"/>
          <w:sz w:val="21"/>
        </w:rPr>
        <w:t>性质：加/乘/传递</w:t>
      </w:r>
    </w:p>
    <w:p>
      <w:pPr>
        <w:pStyle w:val="ListBullet"/>
        <w:spacing w:after="40"/>
      </w:pPr>
      <w:r>
        <w:rPr>
          <w:rFonts w:ascii="Cambria" w:hAnsi="Cambria" w:eastAsia="Microsoft YaHei"/>
          <w:color w:val="1A1A2E"/>
          <w:sz w:val="21"/>
        </w:rPr>
        <w:t>方法：作差法</w:t>
      </w:r>
    </w:p>
    <w:p>
      <w:pPr>
        <w:pStyle w:val="ListBullet"/>
        <w:spacing w:after="40"/>
      </w:pPr>
      <w:r>
        <w:rPr>
          <w:rFonts w:ascii="Cambria" w:hAnsi="Cambria" w:eastAsia="Microsoft YaHei"/>
          <w:color w:val="1A1A2E"/>
          <w:sz w:val="21"/>
        </w:rPr>
        <w:t>陷阱：乘负变号</w:t>
      </w:r>
    </w:p>
    <w:p>
      <w:pPr>
        <w:pStyle w:val="Heading3"/>
        <w:spacing w:before="120" w:after="40"/>
      </w:pPr>
      <w:r>
        <w:rPr>
          <w:rFonts w:ascii="Cambria" w:hAnsi="Cambria" w:eastAsia="Microsoft YaHei"/>
          <w:b/>
          <w:color w:val="1A1A2E"/>
          <w:sz w:val="23"/>
        </w:rPr>
        <w:t>AI 讲授 / 引导</w:t>
      </w:r>
    </w:p>
    <w:p>
      <w:pPr>
        <w:spacing w:before="0" w:after="40"/>
      </w:pPr>
      <w:r>
        <w:rPr>
          <w:rFonts w:ascii="Cambria" w:hAnsi="Cambria" w:eastAsia="Microsoft YaHei"/>
          <w:b w:val="0"/>
          <w:i w:val="0"/>
          <w:color w:val="1A1A2E"/>
          <w:sz w:val="21"/>
        </w:rPr>
        <w:t>让 AI 出“同乘不明符号量”的陷阱题，检验你是否讨论符号。</w:t>
      </w:r>
    </w:p>
    <w:p>
      <w:pPr>
        <w:pStyle w:val="Heading3"/>
        <w:spacing w:before="120" w:after="40"/>
      </w:pPr>
      <w:r>
        <w:rPr>
          <w:rFonts w:ascii="Cambria" w:hAnsi="Cambria" w:eastAsia="Microsoft YaHei"/>
          <w:b/>
          <w:color w:val="C0392B"/>
          <w:sz w:val="23"/>
        </w:rPr>
        <w:t>四层测评</w:t>
      </w:r>
    </w:p>
    <w:p>
      <w:pPr>
        <w:pStyle w:val="ListBullet"/>
        <w:spacing w:after="40"/>
      </w:pPr>
      <w:r>
        <w:rPr>
          <w:rFonts w:ascii="Cambria" w:hAnsi="Cambria" w:eastAsia="Microsoft YaHei"/>
          <w:b/>
          <w:color w:val="1F4E79"/>
          <w:sz w:val="21"/>
        </w:rPr>
        <w:t>① 知识自检：</w:t>
      </w:r>
      <w:r>
        <w:rPr>
          <w:rFonts w:ascii="Cambria" w:hAnsi="Cambria" w:eastAsia="Microsoft YaHei"/>
          <w:color w:val="1A1A2E"/>
          <w:sz w:val="21"/>
        </w:rPr>
        <w:t>不等式两边同乘一个数，何时变号？ / 作差法比较大小的步骤是什么？ / 为什么‘由 a&gt;b 推 ac&gt;bc’不一定成立？</w:t>
      </w:r>
    </w:p>
    <w:p>
      <w:pPr>
        <w:pStyle w:val="ListBullet"/>
        <w:spacing w:after="40"/>
      </w:pPr>
      <w:r>
        <w:rPr>
          <w:rFonts w:ascii="Cambria" w:hAnsi="Cambria" w:eastAsia="Microsoft YaHei"/>
          <w:b/>
          <w:color w:val="1F4E79"/>
          <w:sz w:val="21"/>
        </w:rPr>
        <w:t>② 技能自检：</w:t>
      </w:r>
      <w:r>
        <w:rPr>
          <w:rFonts w:ascii="Cambria" w:hAnsi="Cambria" w:eastAsia="Microsoft YaHei"/>
          <w:color w:val="1A1A2E"/>
          <w:sz w:val="21"/>
        </w:rPr>
        <w:t>6易 + 4中(作差) + 2综合(整体范围)</w:t>
      </w:r>
    </w:p>
    <w:p>
      <w:pPr>
        <w:pStyle w:val="ListBullet"/>
        <w:spacing w:after="40"/>
      </w:pPr>
      <w:r>
        <w:rPr>
          <w:rFonts w:ascii="Cambria" w:hAnsi="Cambria" w:eastAsia="Microsoft YaHei"/>
          <w:b/>
          <w:color w:val="1F4E79"/>
          <w:sz w:val="21"/>
        </w:rPr>
        <w:t>③ 迁移自检：</w:t>
      </w:r>
      <w:r>
        <w:rPr>
          <w:rFonts w:ascii="Cambria" w:hAnsi="Cambria" w:eastAsia="Microsoft YaHei"/>
          <w:color w:val="1A1A2E"/>
          <w:sz w:val="21"/>
        </w:rPr>
        <w:t>把作差法迁移到含参、含根式、含分式的比较。</w:t>
      </w:r>
    </w:p>
    <w:p>
      <w:pPr>
        <w:pStyle w:val="ListBullet"/>
        <w:spacing w:after="40"/>
      </w:pPr>
      <w:r>
        <w:rPr>
          <w:rFonts w:ascii="Cambria" w:hAnsi="Cambria" w:eastAsia="Microsoft YaHei"/>
          <w:b/>
          <w:color w:val="1F4E79"/>
          <w:sz w:val="21"/>
        </w:rPr>
        <w:t>④ 回忆自检：</w:t>
      </w:r>
      <w:r>
        <w:rPr>
          <w:rFonts w:ascii="Cambria" w:hAnsi="Cambria" w:eastAsia="Microsoft YaHei"/>
          <w:color w:val="1A1A2E"/>
          <w:sz w:val="21"/>
        </w:rPr>
        <w:t>口述“作差法比较大小”的完整流程（作差→变形→定号）。</w:t>
      </w:r>
    </w:p>
    <w:p>
      <w:pPr>
        <w:pStyle w:val="Heading3"/>
        <w:spacing w:before="120" w:after="40"/>
      </w:pPr>
      <w:r>
        <w:rPr>
          <w:rFonts w:ascii="Cambria" w:hAnsi="Cambria" w:eastAsia="Microsoft YaHei"/>
          <w:b/>
          <w:color w:val="C0392B"/>
          <w:sz w:val="23"/>
        </w:rPr>
        <w:t>常见错误 / 陷阱</w:t>
      </w:r>
    </w:p>
    <w:p>
      <w:pPr>
        <w:pStyle w:val="ListBullet"/>
        <w:spacing w:after="40"/>
      </w:pPr>
      <w:r>
        <w:rPr>
          <w:rFonts w:ascii="Cambria" w:hAnsi="Cambria" w:eastAsia="Microsoft YaHei"/>
          <w:color w:val="1A1A2E"/>
          <w:sz w:val="21"/>
        </w:rPr>
        <w:t>同乘负数/未知符号量不变号</w:t>
      </w:r>
    </w:p>
    <w:p>
      <w:pPr>
        <w:pStyle w:val="ListBullet"/>
        <w:spacing w:after="40"/>
      </w:pPr>
      <w:r>
        <w:rPr>
          <w:rFonts w:ascii="Cambria" w:hAnsi="Cambria" w:eastAsia="Microsoft YaHei"/>
          <w:color w:val="1A1A2E"/>
          <w:sz w:val="21"/>
        </w:rPr>
        <w:t>由部分范围直接相减求范围（应整体处理）</w:t>
      </w:r>
    </w:p>
    <w:p>
      <w:pPr>
        <w:pStyle w:val="ListBullet"/>
        <w:spacing w:after="40"/>
      </w:pPr>
      <w:r>
        <w:rPr>
          <w:rFonts w:ascii="Cambria" w:hAnsi="Cambria" w:eastAsia="Microsoft YaHei"/>
          <w:color w:val="1A1A2E"/>
          <w:sz w:val="21"/>
        </w:rPr>
        <w:t>作差后不化为因式积/完全平方，无法定号</w:t>
      </w:r>
    </w:p>
    <w:p>
      <w:pPr>
        <w:pStyle w:val="Heading3"/>
        <w:spacing w:before="120" w:after="40"/>
      </w:pPr>
      <w:r>
        <w:rPr>
          <w:rFonts w:ascii="Cambria" w:hAnsi="Cambria" w:eastAsia="Microsoft YaHei"/>
          <w:b/>
          <w:color w:val="1A1A2E"/>
          <w:sz w:val="23"/>
        </w:rPr>
        <w:t>明日复习（间隔重复）</w:t>
      </w:r>
    </w:p>
    <w:p>
      <w:pPr>
        <w:spacing w:before="0" w:after="40"/>
      </w:pPr>
      <w:r>
        <w:rPr>
          <w:rFonts w:ascii="Cambria" w:hAnsi="Cambria" w:eastAsia="Microsoft YaHei"/>
          <w:b w:val="0"/>
          <w:i w:val="0"/>
          <w:color w:val="1A1A2E"/>
          <w:sz w:val="21"/>
        </w:rPr>
        <w:t>回看 Day3：命题与条件</w:t>
      </w:r>
    </w:p>
    <w:p>
      <w:r>
        <w:br w:type="page"/>
      </w:r>
    </w:p>
    <w:p>
      <w:pPr>
        <w:spacing w:before="40" w:after="80"/>
        <w:shd w:val="clear" w:color="auto" w:fill="1F4E79"/>
      </w:pPr>
      <w:r>
        <w:rPr>
          <w:rFonts w:ascii="Cambria" w:hAnsi="Cambria" w:eastAsia="Microsoft YaHei"/>
          <w:b/>
          <w:color w:val="FFFFFF"/>
          <w:sz w:val="30"/>
        </w:rPr>
        <w:t xml:space="preserve">  Day 5　基本不等式 √(ab) ≤ (a+b)/2</w:t>
      </w:r>
    </w:p>
    <w:p>
      <w:pPr>
        <w:spacing w:after="80"/>
      </w:pPr>
      <w:r>
        <w:rPr>
          <w:rFonts w:ascii="Cambria" w:hAnsi="Cambria" w:eastAsia="Microsoft YaHei"/>
          <w:color w:val="555555"/>
          <w:sz w:val="19"/>
        </w:rPr>
        <w:t>章节：必修一 · 2.2　|　日期：____ / ____　|　得分：______ / 100</w:t>
      </w:r>
    </w:p>
    <w:p>
      <w:pPr>
        <w:pStyle w:val="Heading3"/>
        <w:spacing w:before="120" w:after="40"/>
      </w:pPr>
      <w:r>
        <w:rPr>
          <w:rFonts w:ascii="Cambria" w:hAnsi="Cambria" w:eastAsia="Microsoft YaHei"/>
          <w:b/>
          <w:color w:val="1F4E79"/>
          <w:sz w:val="23"/>
        </w:rPr>
        <w:t>学习目标</w:t>
      </w:r>
    </w:p>
    <w:p>
      <w:pPr>
        <w:pStyle w:val="ListBullet"/>
        <w:spacing w:after="40"/>
      </w:pPr>
      <w:r>
        <w:rPr>
          <w:rFonts w:ascii="Cambria" w:hAnsi="Cambria" w:eastAsia="Microsoft YaHei"/>
          <w:color w:val="1A1A2E"/>
          <w:sz w:val="21"/>
        </w:rPr>
        <w:t>掌握基本不等式及成立条件（一正二定三相等）</w:t>
      </w:r>
    </w:p>
    <w:p>
      <w:pPr>
        <w:pStyle w:val="ListBullet"/>
        <w:spacing w:after="40"/>
      </w:pPr>
      <w:r>
        <w:rPr>
          <w:rFonts w:ascii="Cambria" w:hAnsi="Cambria" w:eastAsia="Microsoft YaHei"/>
          <w:color w:val="1A1A2E"/>
          <w:sz w:val="21"/>
        </w:rPr>
        <w:t>会用其求最值并识别常见变形陷阱</w:t>
      </w:r>
    </w:p>
    <w:p>
      <w:pPr>
        <w:pStyle w:val="Heading3"/>
        <w:spacing w:before="120" w:after="40"/>
      </w:pPr>
      <w:r>
        <w:rPr>
          <w:rFonts w:ascii="Cambria" w:hAnsi="Cambria" w:eastAsia="Microsoft YaHei"/>
          <w:b/>
          <w:color w:val="1F4E79"/>
          <w:sz w:val="23"/>
        </w:rPr>
        <w:t>核心知识点</w:t>
      </w:r>
    </w:p>
    <w:p>
      <w:pPr>
        <w:pStyle w:val="ListBullet"/>
        <w:spacing w:after="40"/>
      </w:pPr>
      <w:r>
        <w:rPr>
          <w:rFonts w:ascii="Cambria" w:hAnsi="Cambria" w:eastAsia="Microsoft YaHei"/>
          <w:color w:val="1A1A2E"/>
          <w:sz w:val="21"/>
        </w:rPr>
        <w:t>基本不等式：a&gt;0,b&gt;0 时 (a+b)/2 ≥ √(ab)，当且仅当 a=b 取等</w:t>
      </w:r>
    </w:p>
    <w:p>
      <w:pPr>
        <w:pStyle w:val="ListBullet"/>
        <w:spacing w:after="40"/>
      </w:pPr>
      <w:r>
        <w:rPr>
          <w:rFonts w:ascii="Cambria" w:hAnsi="Cambria" w:eastAsia="Microsoft YaHei"/>
          <w:color w:val="1A1A2E"/>
          <w:sz w:val="21"/>
        </w:rPr>
        <w:t>‘一正二定三相等’：正数、和/积为定值、能取等</w:t>
      </w:r>
    </w:p>
    <w:p>
      <w:pPr>
        <w:pStyle w:val="ListBullet"/>
        <w:spacing w:after="40"/>
      </w:pPr>
      <w:r>
        <w:rPr>
          <w:rFonts w:ascii="Cambria" w:hAnsi="Cambria" w:eastAsia="Microsoft YaHei"/>
          <w:color w:val="1A1A2E"/>
          <w:sz w:val="21"/>
        </w:rPr>
        <w:t>常见结论 a+1/a≥2 (a&gt;0)；x+ (k/x) 型最值</w:t>
      </w:r>
    </w:p>
    <w:p>
      <w:pPr>
        <w:pStyle w:val="ListBullet"/>
        <w:spacing w:after="40"/>
      </w:pPr>
      <w:r>
        <w:rPr>
          <w:rFonts w:ascii="Cambria" w:hAnsi="Cambria" w:eastAsia="Microsoft YaHei"/>
          <w:color w:val="1A1A2E"/>
          <w:sz w:val="21"/>
        </w:rPr>
        <w:t>‘1’的代换与拆项配凑技巧</w:t>
      </w:r>
    </w:p>
    <w:p>
      <w:pPr>
        <w:pStyle w:val="Heading3"/>
        <w:spacing w:before="120" w:after="40"/>
      </w:pPr>
      <w:r>
        <w:rPr>
          <w:rFonts w:ascii="Cambria" w:hAnsi="Cambria" w:eastAsia="Microsoft YaHei"/>
          <w:b/>
          <w:color w:val="1A1A2E"/>
          <w:sz w:val="23"/>
        </w:rPr>
        <w:t>B站课程</w:t>
      </w:r>
    </w:p>
    <w:p>
      <w:pPr>
        <w:spacing w:before="0" w:after="40"/>
      </w:pPr>
      <w:r>
        <w:rPr>
          <w:rFonts w:ascii="Cambria" w:hAnsi="Cambria" w:eastAsia="Microsoft YaHei"/>
          <w:b w:val="0"/>
          <w:i w:val="0"/>
          <w:color w:val="1A1A2E"/>
          <w:sz w:val="21"/>
        </w:rPr>
        <w:t>宋浩《不等式》第2讲 基本不等式</w:t>
      </w:r>
    </w:p>
    <w:p>
      <w:pPr>
        <w:pStyle w:val="Heading3"/>
        <w:spacing w:before="120" w:after="40"/>
      </w:pPr>
      <w:r>
        <w:rPr>
          <w:rFonts w:ascii="Cambria" w:hAnsi="Cambria" w:eastAsia="Microsoft YaHei"/>
          <w:b/>
          <w:color w:val="1A1A2E"/>
          <w:sz w:val="23"/>
        </w:rPr>
        <w:t>教材阅读</w:t>
      </w:r>
    </w:p>
    <w:p>
      <w:pPr>
        <w:spacing w:before="0" w:after="40"/>
      </w:pPr>
      <w:r>
        <w:rPr>
          <w:rFonts w:ascii="Cambria" w:hAnsi="Cambria" w:eastAsia="Microsoft YaHei"/>
          <w:b w:val="0"/>
          <w:i w:val="0"/>
          <w:color w:val="1A1A2E"/>
          <w:sz w:val="21"/>
        </w:rPr>
        <w:t>必修一 P44–P48</w:t>
      </w:r>
    </w:p>
    <w:p>
      <w:pPr>
        <w:pStyle w:val="Heading3"/>
        <w:spacing w:before="120" w:after="40"/>
      </w:pPr>
      <w:r>
        <w:rPr>
          <w:rFonts w:ascii="Cambria" w:hAnsi="Cambria" w:eastAsia="Microsoft YaHei"/>
          <w:b/>
          <w:color w:val="1F4E79"/>
          <w:sz w:val="23"/>
        </w:rPr>
        <w:t>典型例题（题型）</w:t>
      </w:r>
    </w:p>
    <w:p>
      <w:pPr>
        <w:pStyle w:val="ListBullet"/>
        <w:spacing w:after="40"/>
      </w:pPr>
      <w:r>
        <w:rPr>
          <w:rFonts w:ascii="Cambria" w:hAnsi="Cambria" w:eastAsia="Microsoft YaHei"/>
          <w:color w:val="1A1A2E"/>
          <w:sz w:val="21"/>
        </w:rPr>
        <w:t>求 x&gt;0 时 x+4/x 的最小值</w:t>
      </w:r>
    </w:p>
    <w:p>
      <w:pPr>
        <w:pStyle w:val="ListBullet"/>
        <w:spacing w:after="40"/>
      </w:pPr>
      <w:r>
        <w:rPr>
          <w:rFonts w:ascii="Cambria" w:hAnsi="Cambria" w:eastAsia="Microsoft YaHei"/>
          <w:color w:val="1A1A2E"/>
          <w:sz w:val="21"/>
        </w:rPr>
        <w:t>已知 x+y=1 求 1/x+1/y 最小值（1 的代换）</w:t>
      </w:r>
    </w:p>
    <w:p>
      <w:pPr>
        <w:pStyle w:val="ListBullet"/>
        <w:spacing w:after="40"/>
      </w:pPr>
      <w:r>
        <w:rPr>
          <w:rFonts w:ascii="Cambria" w:hAnsi="Cambria" w:eastAsia="Microsoft YaHei"/>
          <w:color w:val="1A1A2E"/>
          <w:sz w:val="21"/>
        </w:rPr>
        <w:t>判断给定式子取等条件能否成立</w:t>
      </w:r>
    </w:p>
    <w:p>
      <w:pPr>
        <w:pStyle w:val="Heading3"/>
        <w:spacing w:before="120" w:after="40"/>
      </w:pPr>
      <w:r>
        <w:rPr>
          <w:rFonts w:ascii="Cambria" w:hAnsi="Cambria" w:eastAsia="Microsoft YaHei"/>
          <w:b/>
          <w:color w:val="1A1A2E"/>
          <w:sz w:val="23"/>
        </w:rPr>
        <w:t>练习安排</w:t>
      </w:r>
    </w:p>
    <w:p>
      <w:pPr>
        <w:spacing w:before="0" w:after="40"/>
      </w:pPr>
      <w:r>
        <w:rPr>
          <w:rFonts w:ascii="Cambria" w:hAnsi="Cambria" w:eastAsia="Microsoft YaHei"/>
          <w:b w:val="0"/>
          <w:i w:val="0"/>
          <w:color w:val="1A1A2E"/>
          <w:sz w:val="21"/>
        </w:rPr>
        <w:t>易×6(直接套用) + 4中(1的代换/配凑) + 综合×2(取等分析)</w:t>
      </w:r>
    </w:p>
    <w:p>
      <w:pPr>
        <w:pStyle w:val="Heading3"/>
        <w:spacing w:before="120" w:after="40"/>
      </w:pPr>
      <w:r>
        <w:rPr>
          <w:rFonts w:ascii="Cambria" w:hAnsi="Cambria" w:eastAsia="Microsoft YaHei"/>
          <w:b/>
          <w:color w:val="1F4E79"/>
          <w:sz w:val="23"/>
        </w:rPr>
        <w:t>知识图谱（连点）</w:t>
      </w:r>
    </w:p>
    <w:p>
      <w:pPr>
        <w:pStyle w:val="ListBullet"/>
        <w:spacing w:after="40"/>
      </w:pPr>
      <w:r>
        <w:rPr>
          <w:rFonts w:ascii="Cambria" w:hAnsi="Cambria" w:eastAsia="Microsoft YaHei"/>
          <w:color w:val="1A1A2E"/>
          <w:sz w:val="21"/>
        </w:rPr>
        <w:t>三条件：正/定/等</w:t>
      </w:r>
    </w:p>
    <w:p>
      <w:pPr>
        <w:pStyle w:val="ListBullet"/>
        <w:spacing w:after="40"/>
      </w:pPr>
      <w:r>
        <w:rPr>
          <w:rFonts w:ascii="Cambria" w:hAnsi="Cambria" w:eastAsia="Microsoft YaHei"/>
          <w:color w:val="1A1A2E"/>
          <w:sz w:val="21"/>
        </w:rPr>
        <w:t>技巧：1的代换/拆配凑</w:t>
      </w:r>
    </w:p>
    <w:p>
      <w:pPr>
        <w:pStyle w:val="ListBullet"/>
        <w:spacing w:after="40"/>
      </w:pPr>
      <w:r>
        <w:rPr>
          <w:rFonts w:ascii="Cambria" w:hAnsi="Cambria" w:eastAsia="Microsoft YaHei"/>
          <w:color w:val="1A1A2E"/>
          <w:sz w:val="21"/>
        </w:rPr>
        <w:t>常见模型 x+k/x</w:t>
      </w:r>
    </w:p>
    <w:p>
      <w:pPr>
        <w:pStyle w:val="Heading3"/>
        <w:spacing w:before="120" w:after="40"/>
      </w:pPr>
      <w:r>
        <w:rPr>
          <w:rFonts w:ascii="Cambria" w:hAnsi="Cambria" w:eastAsia="Microsoft YaHei"/>
          <w:b/>
          <w:color w:val="1A1A2E"/>
          <w:sz w:val="23"/>
        </w:rPr>
        <w:t>AI 讲授 / 引导</w:t>
      </w:r>
    </w:p>
    <w:p>
      <w:pPr>
        <w:spacing w:before="0" w:after="40"/>
      </w:pPr>
      <w:r>
        <w:rPr>
          <w:rFonts w:ascii="Cambria" w:hAnsi="Cambria" w:eastAsia="Microsoft YaHei"/>
          <w:b w:val="0"/>
          <w:i w:val="0"/>
          <w:color w:val="1A1A2E"/>
          <w:sz w:val="21"/>
        </w:rPr>
        <w:t>让 AI 出3道“看似能用基本不等式但取等不成立”的题，训练验证取等。</w:t>
      </w:r>
    </w:p>
    <w:p>
      <w:pPr>
        <w:pStyle w:val="Heading3"/>
        <w:spacing w:before="120" w:after="40"/>
      </w:pPr>
      <w:r>
        <w:rPr>
          <w:rFonts w:ascii="Cambria" w:hAnsi="Cambria" w:eastAsia="Microsoft YaHei"/>
          <w:b/>
          <w:color w:val="C0392B"/>
          <w:sz w:val="23"/>
        </w:rPr>
        <w:t>四层测评</w:t>
      </w:r>
    </w:p>
    <w:p>
      <w:pPr>
        <w:pStyle w:val="ListBullet"/>
        <w:spacing w:after="40"/>
      </w:pPr>
      <w:r>
        <w:rPr>
          <w:rFonts w:ascii="Cambria" w:hAnsi="Cambria" w:eastAsia="Microsoft YaHei"/>
          <w:b/>
          <w:color w:val="1F4E79"/>
          <w:sz w:val="21"/>
        </w:rPr>
        <w:t>① 知识自检：</w:t>
      </w:r>
      <w:r>
        <w:rPr>
          <w:rFonts w:ascii="Cambria" w:hAnsi="Cambria" w:eastAsia="Microsoft YaHei"/>
          <w:color w:val="1A1A2E"/>
          <w:sz w:val="21"/>
        </w:rPr>
        <w:t>基本不等式成立的三个条件是什么？ / 为什么求最值必须验证‘能否取等’？ / ‘1 的代换’适用于什么结构？</w:t>
      </w:r>
    </w:p>
    <w:p>
      <w:pPr>
        <w:pStyle w:val="ListBullet"/>
        <w:spacing w:after="40"/>
      </w:pPr>
      <w:r>
        <w:rPr>
          <w:rFonts w:ascii="Cambria" w:hAnsi="Cambria" w:eastAsia="Microsoft YaHei"/>
          <w:b/>
          <w:color w:val="1F4E79"/>
          <w:sz w:val="21"/>
        </w:rPr>
        <w:t>② 技能自检：</w:t>
      </w:r>
      <w:r>
        <w:rPr>
          <w:rFonts w:ascii="Cambria" w:hAnsi="Cambria" w:eastAsia="Microsoft YaHei"/>
          <w:color w:val="1A1A2E"/>
          <w:sz w:val="21"/>
        </w:rPr>
        <w:t>6易 + 4中(配凑/代换) + 2综合(取等讨论)</w:t>
      </w:r>
    </w:p>
    <w:p>
      <w:pPr>
        <w:pStyle w:val="ListBullet"/>
        <w:spacing w:after="40"/>
      </w:pPr>
      <w:r>
        <w:rPr>
          <w:rFonts w:ascii="Cambria" w:hAnsi="Cambria" w:eastAsia="Microsoft YaHei"/>
          <w:b/>
          <w:color w:val="1F4E79"/>
          <w:sz w:val="21"/>
        </w:rPr>
        <w:t>③ 迁移自检：</w:t>
      </w:r>
      <w:r>
        <w:rPr>
          <w:rFonts w:ascii="Cambria" w:hAnsi="Cambria" w:eastAsia="Microsoft YaHei"/>
          <w:color w:val="1A1A2E"/>
          <w:sz w:val="21"/>
        </w:rPr>
        <w:t>把基本不等式迁移到几何最值、实际优化问题。</w:t>
      </w:r>
    </w:p>
    <w:p>
      <w:pPr>
        <w:pStyle w:val="ListBullet"/>
        <w:spacing w:after="40"/>
      </w:pPr>
      <w:r>
        <w:rPr>
          <w:rFonts w:ascii="Cambria" w:hAnsi="Cambria" w:eastAsia="Microsoft YaHei"/>
          <w:b/>
          <w:color w:val="1F4E79"/>
          <w:sz w:val="21"/>
        </w:rPr>
        <w:t>④ 回忆自检：</w:t>
      </w:r>
      <w:r>
        <w:rPr>
          <w:rFonts w:ascii="Cambria" w:hAnsi="Cambria" w:eastAsia="Microsoft YaHei"/>
          <w:color w:val="1A1A2E"/>
          <w:sz w:val="21"/>
        </w:rPr>
        <w:t>口述“一正二定三相等”并各举一个反例。</w:t>
      </w:r>
    </w:p>
    <w:p>
      <w:pPr>
        <w:pStyle w:val="Heading3"/>
        <w:spacing w:before="120" w:after="40"/>
      </w:pPr>
      <w:r>
        <w:rPr>
          <w:rFonts w:ascii="Cambria" w:hAnsi="Cambria" w:eastAsia="Microsoft YaHei"/>
          <w:b/>
          <w:color w:val="C0392B"/>
          <w:sz w:val="23"/>
        </w:rPr>
        <w:t>常见错误 / 陷阱</w:t>
      </w:r>
    </w:p>
    <w:p>
      <w:pPr>
        <w:pStyle w:val="ListBullet"/>
        <w:spacing w:after="40"/>
      </w:pPr>
      <w:r>
        <w:rPr>
          <w:rFonts w:ascii="Cambria" w:hAnsi="Cambria" w:eastAsia="Microsoft YaHei"/>
          <w:color w:val="1A1A2E"/>
          <w:sz w:val="21"/>
        </w:rPr>
        <w:t>忽略正数前提</w:t>
      </w:r>
    </w:p>
    <w:p>
      <w:pPr>
        <w:pStyle w:val="ListBullet"/>
        <w:spacing w:after="40"/>
      </w:pPr>
      <w:r>
        <w:rPr>
          <w:rFonts w:ascii="Cambria" w:hAnsi="Cambria" w:eastAsia="Microsoft YaHei"/>
          <w:color w:val="1A1A2E"/>
          <w:sz w:val="21"/>
        </w:rPr>
        <w:t>凑不出定值硬套</w:t>
      </w:r>
    </w:p>
    <w:p>
      <w:pPr>
        <w:pStyle w:val="ListBullet"/>
        <w:spacing w:after="40"/>
      </w:pPr>
      <w:r>
        <w:rPr>
          <w:rFonts w:ascii="Cambria" w:hAnsi="Cambria" w:eastAsia="Microsoft YaHei"/>
          <w:color w:val="1A1A2E"/>
          <w:sz w:val="21"/>
        </w:rPr>
        <w:t>取等条件不成立仍下结论</w:t>
      </w:r>
    </w:p>
    <w:p>
      <w:pPr>
        <w:pStyle w:val="Heading3"/>
        <w:spacing w:before="120" w:after="40"/>
      </w:pPr>
      <w:r>
        <w:rPr>
          <w:rFonts w:ascii="Cambria" w:hAnsi="Cambria" w:eastAsia="Microsoft YaHei"/>
          <w:b/>
          <w:color w:val="1A1A2E"/>
          <w:sz w:val="23"/>
        </w:rPr>
        <w:t>明日复习（间隔重复）</w:t>
      </w:r>
    </w:p>
    <w:p>
      <w:pPr>
        <w:spacing w:before="0" w:after="40"/>
      </w:pPr>
      <w:r>
        <w:rPr>
          <w:rFonts w:ascii="Cambria" w:hAnsi="Cambria" w:eastAsia="Microsoft YaHei"/>
          <w:b w:val="0"/>
          <w:i w:val="0"/>
          <w:color w:val="1A1A2E"/>
          <w:sz w:val="21"/>
        </w:rPr>
        <w:t>回看 Day4：不等式性质（作差 vs 基本不等式）</w:t>
      </w:r>
    </w:p>
    <w:p>
      <w:r>
        <w:br w:type="page"/>
      </w:r>
    </w:p>
    <w:p>
      <w:pPr>
        <w:spacing w:before="40" w:after="80"/>
        <w:shd w:val="clear" w:color="auto" w:fill="1F4E79"/>
      </w:pPr>
      <w:r>
        <w:rPr>
          <w:rFonts w:ascii="Cambria" w:hAnsi="Cambria" w:eastAsia="Microsoft YaHei"/>
          <w:b/>
          <w:color w:val="FFFFFF"/>
          <w:sz w:val="30"/>
        </w:rPr>
        <w:t xml:space="preserve">  Day 6　二次函数与一元二次方程、不等式</w:t>
      </w:r>
    </w:p>
    <w:p>
      <w:pPr>
        <w:spacing w:after="80"/>
      </w:pPr>
      <w:r>
        <w:rPr>
          <w:rFonts w:ascii="Cambria" w:hAnsi="Cambria" w:eastAsia="Microsoft YaHei"/>
          <w:color w:val="555555"/>
          <w:sz w:val="19"/>
        </w:rPr>
        <w:t>章节：必修一 · 2.3　|　日期：____ / ____　|　得分：______ / 100</w:t>
      </w:r>
    </w:p>
    <w:p>
      <w:pPr>
        <w:pStyle w:val="Heading3"/>
        <w:spacing w:before="120" w:after="40"/>
      </w:pPr>
      <w:r>
        <w:rPr>
          <w:rFonts w:ascii="Cambria" w:hAnsi="Cambria" w:eastAsia="Microsoft YaHei"/>
          <w:b/>
          <w:color w:val="1F4E79"/>
          <w:sz w:val="23"/>
        </w:rPr>
        <w:t>学习目标</w:t>
      </w:r>
    </w:p>
    <w:p>
      <w:pPr>
        <w:pStyle w:val="ListBullet"/>
        <w:spacing w:after="40"/>
      </w:pPr>
      <w:r>
        <w:rPr>
          <w:rFonts w:ascii="Cambria" w:hAnsi="Cambria" w:eastAsia="Microsoft YaHei"/>
          <w:color w:val="1A1A2E"/>
          <w:sz w:val="21"/>
        </w:rPr>
        <w:t>掌握三个二次（函数图象、方程根、不等式解集）的统一关系</w:t>
      </w:r>
    </w:p>
    <w:p>
      <w:pPr>
        <w:pStyle w:val="ListBullet"/>
        <w:spacing w:after="40"/>
      </w:pPr>
      <w:r>
        <w:rPr>
          <w:rFonts w:ascii="Cambria" w:hAnsi="Cambria" w:eastAsia="Microsoft YaHei"/>
          <w:color w:val="1A1A2E"/>
          <w:sz w:val="21"/>
        </w:rPr>
        <w:t>会用图象法解一元二次不等式与含参讨论</w:t>
      </w:r>
    </w:p>
    <w:p>
      <w:pPr>
        <w:pStyle w:val="Heading3"/>
        <w:spacing w:before="120" w:after="40"/>
      </w:pPr>
      <w:r>
        <w:rPr>
          <w:rFonts w:ascii="Cambria" w:hAnsi="Cambria" w:eastAsia="Microsoft YaHei"/>
          <w:b/>
          <w:color w:val="1F4E79"/>
          <w:sz w:val="23"/>
        </w:rPr>
        <w:t>核心知识点</w:t>
      </w:r>
    </w:p>
    <w:p>
      <w:pPr>
        <w:pStyle w:val="ListBullet"/>
        <w:spacing w:after="40"/>
      </w:pPr>
      <w:r>
        <w:rPr>
          <w:rFonts w:ascii="Cambria" w:hAnsi="Cambria" w:eastAsia="Microsoft YaHei"/>
          <w:color w:val="1A1A2E"/>
          <w:sz w:val="21"/>
        </w:rPr>
        <w:t>判别式 Δ 与根的个数、图象与 x 轴关系</w:t>
      </w:r>
    </w:p>
    <w:p>
      <w:pPr>
        <w:pStyle w:val="ListBullet"/>
        <w:spacing w:after="40"/>
      </w:pPr>
      <w:r>
        <w:rPr>
          <w:rFonts w:ascii="Cambria" w:hAnsi="Cambria" w:eastAsia="Microsoft YaHei"/>
          <w:color w:val="1A1A2E"/>
          <w:sz w:val="21"/>
        </w:rPr>
        <w:t>‘三个二次’统一：抛物线在 x 轴上方↔不等式&gt;0 的解</w:t>
      </w:r>
    </w:p>
    <w:p>
      <w:pPr>
        <w:pStyle w:val="ListBullet"/>
        <w:spacing w:after="40"/>
      </w:pPr>
      <w:r>
        <w:rPr>
          <w:rFonts w:ascii="Cambria" w:hAnsi="Cambria" w:eastAsia="Microsoft YaHei"/>
          <w:color w:val="1A1A2E"/>
          <w:sz w:val="21"/>
        </w:rPr>
        <w:t>解 ax²+bx+c&gt;0 的图象法步骤（先看开口与根）</w:t>
      </w:r>
    </w:p>
    <w:p>
      <w:pPr>
        <w:pStyle w:val="ListBullet"/>
        <w:spacing w:after="40"/>
      </w:pPr>
      <w:r>
        <w:rPr>
          <w:rFonts w:ascii="Cambria" w:hAnsi="Cambria" w:eastAsia="Microsoft YaHei"/>
          <w:color w:val="1A1A2E"/>
          <w:sz w:val="21"/>
        </w:rPr>
        <w:t>含参不等式的分类讨论（a 的符号、Δ、根的大小）</w:t>
      </w:r>
    </w:p>
    <w:p>
      <w:pPr>
        <w:pStyle w:val="Heading3"/>
        <w:spacing w:before="120" w:after="40"/>
      </w:pPr>
      <w:r>
        <w:rPr>
          <w:rFonts w:ascii="Cambria" w:hAnsi="Cambria" w:eastAsia="Microsoft YaHei"/>
          <w:b/>
          <w:color w:val="1A1A2E"/>
          <w:sz w:val="23"/>
        </w:rPr>
        <w:t>B站课程</w:t>
      </w:r>
    </w:p>
    <w:p>
      <w:pPr>
        <w:spacing w:before="0" w:after="40"/>
      </w:pPr>
      <w:r>
        <w:rPr>
          <w:rFonts w:ascii="Cambria" w:hAnsi="Cambria" w:eastAsia="Microsoft YaHei"/>
          <w:b w:val="0"/>
          <w:i w:val="0"/>
          <w:color w:val="1A1A2E"/>
          <w:sz w:val="21"/>
        </w:rPr>
        <w:t>宋浩《不等式》第3讲 一元二次不等式</w:t>
      </w:r>
    </w:p>
    <w:p>
      <w:pPr>
        <w:pStyle w:val="Heading3"/>
        <w:spacing w:before="120" w:after="40"/>
      </w:pPr>
      <w:r>
        <w:rPr>
          <w:rFonts w:ascii="Cambria" w:hAnsi="Cambria" w:eastAsia="Microsoft YaHei"/>
          <w:b/>
          <w:color w:val="1A1A2E"/>
          <w:sz w:val="23"/>
        </w:rPr>
        <w:t>教材阅读</w:t>
      </w:r>
    </w:p>
    <w:p>
      <w:pPr>
        <w:spacing w:before="0" w:after="40"/>
      </w:pPr>
      <w:r>
        <w:rPr>
          <w:rFonts w:ascii="Cambria" w:hAnsi="Cambria" w:eastAsia="Microsoft YaHei"/>
          <w:b w:val="0"/>
          <w:i w:val="0"/>
          <w:color w:val="1A1A2E"/>
          <w:sz w:val="21"/>
        </w:rPr>
        <w:t>必修一 P50–P55</w:t>
      </w:r>
    </w:p>
    <w:p>
      <w:pPr>
        <w:pStyle w:val="Heading3"/>
        <w:spacing w:before="120" w:after="40"/>
      </w:pPr>
      <w:r>
        <w:rPr>
          <w:rFonts w:ascii="Cambria" w:hAnsi="Cambria" w:eastAsia="Microsoft YaHei"/>
          <w:b/>
          <w:color w:val="1F4E79"/>
          <w:sz w:val="23"/>
        </w:rPr>
        <w:t>典型例题（题型）</w:t>
      </w:r>
    </w:p>
    <w:p>
      <w:pPr>
        <w:pStyle w:val="ListBullet"/>
        <w:spacing w:after="40"/>
      </w:pPr>
      <w:r>
        <w:rPr>
          <w:rFonts w:ascii="Cambria" w:hAnsi="Cambria" w:eastAsia="Microsoft YaHei"/>
          <w:color w:val="1A1A2E"/>
          <w:sz w:val="21"/>
        </w:rPr>
        <w:t>解 x²−5x+6&gt;0</w:t>
      </w:r>
    </w:p>
    <w:p>
      <w:pPr>
        <w:pStyle w:val="ListBullet"/>
        <w:spacing w:after="40"/>
      </w:pPr>
      <w:r>
        <w:rPr>
          <w:rFonts w:ascii="Cambria" w:hAnsi="Cambria" w:eastAsia="Microsoft YaHei"/>
          <w:color w:val="1A1A2E"/>
          <w:sz w:val="21"/>
        </w:rPr>
        <w:t>含参 ax²−(a+1)x+1&lt;0 分类讨论</w:t>
      </w:r>
    </w:p>
    <w:p>
      <w:pPr>
        <w:pStyle w:val="ListBullet"/>
        <w:spacing w:after="40"/>
      </w:pPr>
      <w:r>
        <w:rPr>
          <w:rFonts w:ascii="Cambria" w:hAnsi="Cambria" w:eastAsia="Microsoft YaHei"/>
          <w:color w:val="1A1A2E"/>
          <w:sz w:val="21"/>
        </w:rPr>
        <w:t>已知不等式解集反求系数（韦达定理）</w:t>
      </w:r>
    </w:p>
    <w:p>
      <w:pPr>
        <w:pStyle w:val="Heading3"/>
        <w:spacing w:before="120" w:after="40"/>
      </w:pPr>
      <w:r>
        <w:rPr>
          <w:rFonts w:ascii="Cambria" w:hAnsi="Cambria" w:eastAsia="Microsoft YaHei"/>
          <w:b/>
          <w:color w:val="1A1A2E"/>
          <w:sz w:val="23"/>
        </w:rPr>
        <w:t>练习安排</w:t>
      </w:r>
    </w:p>
    <w:p>
      <w:pPr>
        <w:spacing w:before="0" w:after="40"/>
      </w:pPr>
      <w:r>
        <w:rPr>
          <w:rFonts w:ascii="Cambria" w:hAnsi="Cambria" w:eastAsia="Microsoft YaHei"/>
          <w:b w:val="0"/>
          <w:i w:val="0"/>
          <w:color w:val="1A1A2E"/>
          <w:sz w:val="21"/>
        </w:rPr>
        <w:t>易×6(标准解不等式) + 4中(含参讨论) + 综合×2(逆问题)</w:t>
      </w:r>
    </w:p>
    <w:p>
      <w:pPr>
        <w:pStyle w:val="Heading3"/>
        <w:spacing w:before="120" w:after="40"/>
      </w:pPr>
      <w:r>
        <w:rPr>
          <w:rFonts w:ascii="Cambria" w:hAnsi="Cambria" w:eastAsia="Microsoft YaHei"/>
          <w:b/>
          <w:color w:val="1F4E79"/>
          <w:sz w:val="23"/>
        </w:rPr>
        <w:t>知识图谱（连点）</w:t>
      </w:r>
    </w:p>
    <w:p>
      <w:pPr>
        <w:pStyle w:val="ListBullet"/>
        <w:spacing w:after="40"/>
      </w:pPr>
      <w:r>
        <w:rPr>
          <w:rFonts w:ascii="Cambria" w:hAnsi="Cambria" w:eastAsia="Microsoft YaHei"/>
          <w:color w:val="1A1A2E"/>
          <w:sz w:val="21"/>
        </w:rPr>
        <w:t>Δ→根→图象→解集 四位一体</w:t>
      </w:r>
    </w:p>
    <w:p>
      <w:pPr>
        <w:pStyle w:val="ListBullet"/>
        <w:spacing w:after="40"/>
      </w:pPr>
      <w:r>
        <w:rPr>
          <w:rFonts w:ascii="Cambria" w:hAnsi="Cambria" w:eastAsia="Microsoft YaHei"/>
          <w:color w:val="1A1A2E"/>
          <w:sz w:val="21"/>
        </w:rPr>
        <w:t>含参三讨论：a符号/Δ/根序</w:t>
      </w:r>
    </w:p>
    <w:p>
      <w:pPr>
        <w:pStyle w:val="ListBullet"/>
        <w:spacing w:after="40"/>
      </w:pPr>
      <w:r>
        <w:rPr>
          <w:rFonts w:ascii="Cambria" w:hAnsi="Cambria" w:eastAsia="Microsoft YaHei"/>
          <w:color w:val="1A1A2E"/>
          <w:sz w:val="21"/>
        </w:rPr>
        <w:t>韦达定理逆用</w:t>
      </w:r>
    </w:p>
    <w:p>
      <w:pPr>
        <w:pStyle w:val="Heading3"/>
        <w:spacing w:before="120" w:after="40"/>
      </w:pPr>
      <w:r>
        <w:rPr>
          <w:rFonts w:ascii="Cambria" w:hAnsi="Cambria" w:eastAsia="Microsoft YaHei"/>
          <w:b/>
          <w:color w:val="1A1A2E"/>
          <w:sz w:val="23"/>
        </w:rPr>
        <w:t>AI 讲授 / 引导</w:t>
      </w:r>
    </w:p>
    <w:p>
      <w:pPr>
        <w:spacing w:before="0" w:after="40"/>
      </w:pPr>
      <w:r>
        <w:rPr>
          <w:rFonts w:ascii="Cambria" w:hAnsi="Cambria" w:eastAsia="Microsoft YaHei"/>
          <w:b w:val="0"/>
          <w:i w:val="0"/>
          <w:color w:val="1A1A2E"/>
          <w:sz w:val="21"/>
        </w:rPr>
        <w:t>让 AI 检查你的含参讨论是否分类完整、无遗漏无重叠。</w:t>
      </w:r>
    </w:p>
    <w:p>
      <w:pPr>
        <w:pStyle w:val="Heading3"/>
        <w:spacing w:before="120" w:after="40"/>
      </w:pPr>
      <w:r>
        <w:rPr>
          <w:rFonts w:ascii="Cambria" w:hAnsi="Cambria" w:eastAsia="Microsoft YaHei"/>
          <w:b/>
          <w:color w:val="C0392B"/>
          <w:sz w:val="23"/>
        </w:rPr>
        <w:t>四层测评</w:t>
      </w:r>
    </w:p>
    <w:p>
      <w:pPr>
        <w:pStyle w:val="ListBullet"/>
        <w:spacing w:after="40"/>
      </w:pPr>
      <w:r>
        <w:rPr>
          <w:rFonts w:ascii="Cambria" w:hAnsi="Cambria" w:eastAsia="Microsoft YaHei"/>
          <w:b/>
          <w:color w:val="1F4E79"/>
          <w:sz w:val="21"/>
        </w:rPr>
        <w:t>① 知识自检：</w:t>
      </w:r>
      <w:r>
        <w:rPr>
          <w:rFonts w:ascii="Cambria" w:hAnsi="Cambria" w:eastAsia="Microsoft YaHei"/>
          <w:color w:val="1A1A2E"/>
          <w:sz w:val="21"/>
        </w:rPr>
        <w:t>‘三个二次’之间如何互相转化？ / 解一元二次不等式的图象法步骤？ / 已知解集反求系数常用什么工具？</w:t>
      </w:r>
    </w:p>
    <w:p>
      <w:pPr>
        <w:pStyle w:val="ListBullet"/>
        <w:spacing w:after="40"/>
      </w:pPr>
      <w:r>
        <w:rPr>
          <w:rFonts w:ascii="Cambria" w:hAnsi="Cambria" w:eastAsia="Microsoft YaHei"/>
          <w:b/>
          <w:color w:val="1F4E79"/>
          <w:sz w:val="21"/>
        </w:rPr>
        <w:t>② 技能自检：</w:t>
      </w:r>
      <w:r>
        <w:rPr>
          <w:rFonts w:ascii="Cambria" w:hAnsi="Cambria" w:eastAsia="Microsoft YaHei"/>
          <w:color w:val="1A1A2E"/>
          <w:sz w:val="21"/>
        </w:rPr>
        <w:t>6易 + 4中(含参) + 2综合(解集↔系数)</w:t>
      </w:r>
    </w:p>
    <w:p>
      <w:pPr>
        <w:pStyle w:val="ListBullet"/>
        <w:spacing w:after="40"/>
      </w:pPr>
      <w:r>
        <w:rPr>
          <w:rFonts w:ascii="Cambria" w:hAnsi="Cambria" w:eastAsia="Microsoft YaHei"/>
          <w:b/>
          <w:color w:val="1F4E79"/>
          <w:sz w:val="21"/>
        </w:rPr>
        <w:t>③ 迁移自检：</w:t>
      </w:r>
      <w:r>
        <w:rPr>
          <w:rFonts w:ascii="Cambria" w:hAnsi="Cambria" w:eastAsia="Microsoft YaHei"/>
          <w:color w:val="1A1A2E"/>
          <w:sz w:val="21"/>
        </w:rPr>
        <w:t>把图象法迁移到分式不等式、高次不等式（穿针引线）。</w:t>
      </w:r>
    </w:p>
    <w:p>
      <w:pPr>
        <w:pStyle w:val="ListBullet"/>
        <w:spacing w:after="40"/>
      </w:pPr>
      <w:r>
        <w:rPr>
          <w:rFonts w:ascii="Cambria" w:hAnsi="Cambria" w:eastAsia="Microsoft YaHei"/>
          <w:b/>
          <w:color w:val="1F4E79"/>
          <w:sz w:val="21"/>
        </w:rPr>
        <w:t>④ 回忆自检：</w:t>
      </w:r>
      <w:r>
        <w:rPr>
          <w:rFonts w:ascii="Cambria" w:hAnsi="Cambria" w:eastAsia="Microsoft YaHei"/>
          <w:color w:val="1A1A2E"/>
          <w:sz w:val="21"/>
        </w:rPr>
        <w:t>口述“看图解一元二次不等式”的完整思路。</w:t>
      </w:r>
    </w:p>
    <w:p>
      <w:pPr>
        <w:pStyle w:val="Heading3"/>
        <w:spacing w:before="120" w:after="40"/>
      </w:pPr>
      <w:r>
        <w:rPr>
          <w:rFonts w:ascii="Cambria" w:hAnsi="Cambria" w:eastAsia="Microsoft YaHei"/>
          <w:b/>
          <w:color w:val="C0392B"/>
          <w:sz w:val="23"/>
        </w:rPr>
        <w:t>常见错误 / 陷阱</w:t>
      </w:r>
    </w:p>
    <w:p>
      <w:pPr>
        <w:pStyle w:val="ListBullet"/>
        <w:spacing w:after="40"/>
      </w:pPr>
      <w:r>
        <w:rPr>
          <w:rFonts w:ascii="Cambria" w:hAnsi="Cambria" w:eastAsia="Microsoft YaHei"/>
          <w:color w:val="1A1A2E"/>
          <w:sz w:val="21"/>
        </w:rPr>
        <w:t>开口方向未定就写解集</w:t>
      </w:r>
    </w:p>
    <w:p>
      <w:pPr>
        <w:pStyle w:val="ListBullet"/>
        <w:spacing w:after="40"/>
      </w:pPr>
      <w:r>
        <w:rPr>
          <w:rFonts w:ascii="Cambria" w:hAnsi="Cambria" w:eastAsia="Microsoft YaHei"/>
          <w:color w:val="1A1A2E"/>
          <w:sz w:val="21"/>
        </w:rPr>
        <w:t>含参讨论遗漏 a=0</w:t>
      </w:r>
    </w:p>
    <w:p>
      <w:pPr>
        <w:pStyle w:val="ListBullet"/>
        <w:spacing w:after="40"/>
      </w:pPr>
      <w:r>
        <w:rPr>
          <w:rFonts w:ascii="Cambria" w:hAnsi="Cambria" w:eastAsia="Microsoft YaHei"/>
          <w:color w:val="1A1A2E"/>
          <w:sz w:val="21"/>
        </w:rPr>
        <w:t>解集端点开闭错误</w:t>
      </w:r>
    </w:p>
    <w:p>
      <w:pPr>
        <w:pStyle w:val="Heading3"/>
        <w:spacing w:before="120" w:after="40"/>
      </w:pPr>
      <w:r>
        <w:rPr>
          <w:rFonts w:ascii="Cambria" w:hAnsi="Cambria" w:eastAsia="Microsoft YaHei"/>
          <w:b/>
          <w:color w:val="1A1A2E"/>
          <w:sz w:val="23"/>
        </w:rPr>
        <w:t>明日复习（间隔重复）</w:t>
      </w:r>
    </w:p>
    <w:p>
      <w:pPr>
        <w:spacing w:before="0" w:after="40"/>
      </w:pPr>
      <w:r>
        <w:rPr>
          <w:rFonts w:ascii="Cambria" w:hAnsi="Cambria" w:eastAsia="Microsoft YaHei"/>
          <w:b w:val="0"/>
          <w:i w:val="0"/>
          <w:color w:val="1A1A2E"/>
          <w:sz w:val="21"/>
        </w:rPr>
        <w:t>回看 Day4–5：不等式全线（周测前梳理）</w:t>
      </w:r>
    </w:p>
    <w:p>
      <w:r>
        <w:br w:type="page"/>
      </w:r>
    </w:p>
    <w:p>
      <w:pPr>
        <w:spacing w:before="40" w:after="80"/>
        <w:shd w:val="clear" w:color="auto" w:fill="1F4E79"/>
      </w:pPr>
      <w:r>
        <w:rPr>
          <w:rFonts w:ascii="Cambria" w:hAnsi="Cambria" w:eastAsia="Microsoft YaHei"/>
          <w:b/>
          <w:color w:val="FFFFFF"/>
          <w:sz w:val="30"/>
        </w:rPr>
        <w:t xml:space="preserve">  Day 7　【周测一】+ 函数的概念</w:t>
      </w:r>
    </w:p>
    <w:p>
      <w:pPr>
        <w:spacing w:after="80"/>
      </w:pPr>
      <w:r>
        <w:rPr>
          <w:rFonts w:ascii="Cambria" w:hAnsi="Cambria" w:eastAsia="Microsoft YaHei"/>
          <w:color w:val="555555"/>
          <w:sz w:val="19"/>
        </w:rPr>
        <w:t>章节：周测一 + 必修一 3.1　|　日期：____ / ____　|　得分：______ / 100</w:t>
      </w:r>
    </w:p>
    <w:p>
      <w:pPr>
        <w:shd w:val="clear" w:color="auto" w:fill="FDECEA"/>
        <w:spacing w:after="80"/>
      </w:pPr>
      <w:r>
        <w:rPr>
          <w:rFonts w:ascii="Cambria" w:hAnsi="Cambria" w:eastAsia="Microsoft YaHei"/>
          <w:b/>
          <w:color w:val="C0392B"/>
          <w:sz w:val="20"/>
        </w:rPr>
        <w:t>★ 周测一（90分钟）：集合、逻辑、不等式；含知识树重构、公式默写、AI 口试、错因分析。</w:t>
      </w:r>
    </w:p>
    <w:p>
      <w:pPr>
        <w:pStyle w:val="Heading3"/>
        <w:spacing w:before="120" w:after="40"/>
      </w:pPr>
      <w:r>
        <w:rPr>
          <w:rFonts w:ascii="Cambria" w:hAnsi="Cambria" w:eastAsia="Microsoft YaHei"/>
          <w:b/>
          <w:color w:val="1F4E79"/>
          <w:sz w:val="23"/>
        </w:rPr>
        <w:t>学习目标</w:t>
      </w:r>
    </w:p>
    <w:p>
      <w:pPr>
        <w:pStyle w:val="ListBullet"/>
        <w:spacing w:after="40"/>
      </w:pPr>
      <w:r>
        <w:rPr>
          <w:rFonts w:ascii="Cambria" w:hAnsi="Cambria" w:eastAsia="Microsoft YaHei"/>
          <w:color w:val="1A1A2E"/>
          <w:sz w:val="21"/>
        </w:rPr>
        <w:t>完成周测一并订正</w:t>
      </w:r>
    </w:p>
    <w:p>
      <w:pPr>
        <w:pStyle w:val="ListBullet"/>
        <w:spacing w:after="40"/>
      </w:pPr>
      <w:r>
        <w:rPr>
          <w:rFonts w:ascii="Cambria" w:hAnsi="Cambria" w:eastAsia="Microsoft YaHei"/>
          <w:color w:val="1A1A2E"/>
          <w:sz w:val="21"/>
        </w:rPr>
        <w:t>理解函数的现代定义（对应关系）与三要素</w:t>
      </w:r>
    </w:p>
    <w:p>
      <w:pPr>
        <w:pStyle w:val="Heading3"/>
        <w:spacing w:before="120" w:after="40"/>
      </w:pPr>
      <w:r>
        <w:rPr>
          <w:rFonts w:ascii="Cambria" w:hAnsi="Cambria" w:eastAsia="Microsoft YaHei"/>
          <w:b/>
          <w:color w:val="1F4E79"/>
          <w:sz w:val="23"/>
        </w:rPr>
        <w:t>核心知识点</w:t>
      </w:r>
    </w:p>
    <w:p>
      <w:pPr>
        <w:pStyle w:val="ListBullet"/>
        <w:spacing w:after="40"/>
      </w:pPr>
      <w:r>
        <w:rPr>
          <w:rFonts w:ascii="Cambria" w:hAnsi="Cambria" w:eastAsia="Microsoft YaHei"/>
          <w:color w:val="1A1A2E"/>
          <w:sz w:val="21"/>
        </w:rPr>
        <w:t>函数定义：非空数集间的对应 f: A→B，每个 x 唯一 y</w:t>
      </w:r>
    </w:p>
    <w:p>
      <w:pPr>
        <w:pStyle w:val="ListBullet"/>
        <w:spacing w:after="40"/>
      </w:pPr>
      <w:r>
        <w:rPr>
          <w:rFonts w:ascii="Cambria" w:hAnsi="Cambria" w:eastAsia="Microsoft YaHei"/>
          <w:color w:val="1A1A2E"/>
          <w:sz w:val="21"/>
        </w:rPr>
        <w:t>三要素：定义域、对应关系、值域</w:t>
      </w:r>
    </w:p>
    <w:p>
      <w:pPr>
        <w:pStyle w:val="ListBullet"/>
        <w:spacing w:after="40"/>
      </w:pPr>
      <w:r>
        <w:rPr>
          <w:rFonts w:ascii="Cambria" w:hAnsi="Cambria" w:eastAsia="Microsoft YaHei"/>
          <w:color w:val="1A1A2E"/>
          <w:sz w:val="21"/>
        </w:rPr>
        <w:t>求定义域（分母≠0、偶次根≥0、对数真数&gt;0）</w:t>
      </w:r>
    </w:p>
    <w:p>
      <w:pPr>
        <w:pStyle w:val="ListBullet"/>
        <w:spacing w:after="40"/>
      </w:pPr>
      <w:r>
        <w:rPr>
          <w:rFonts w:ascii="Cambria" w:hAnsi="Cambria" w:eastAsia="Microsoft YaHei"/>
          <w:color w:val="1A1A2E"/>
          <w:sz w:val="21"/>
        </w:rPr>
        <w:t>同一函数的判定（定义域+对应关系相同）</w:t>
      </w:r>
    </w:p>
    <w:p>
      <w:pPr>
        <w:pStyle w:val="Heading3"/>
        <w:spacing w:before="120" w:after="40"/>
      </w:pPr>
      <w:r>
        <w:rPr>
          <w:rFonts w:ascii="Cambria" w:hAnsi="Cambria" w:eastAsia="Microsoft YaHei"/>
          <w:b/>
          <w:color w:val="1A1A2E"/>
          <w:sz w:val="23"/>
        </w:rPr>
        <w:t>B站课程</w:t>
      </w:r>
    </w:p>
    <w:p>
      <w:pPr>
        <w:spacing w:before="0" w:after="40"/>
      </w:pPr>
      <w:r>
        <w:rPr>
          <w:rFonts w:ascii="Cambria" w:hAnsi="Cambria" w:eastAsia="Microsoft YaHei"/>
          <w:b w:val="0"/>
          <w:i w:val="0"/>
          <w:color w:val="1A1A2E"/>
          <w:sz w:val="21"/>
        </w:rPr>
        <w:t>宋浩《函数》第1讲 函数的概念</w:t>
      </w:r>
    </w:p>
    <w:p>
      <w:pPr>
        <w:pStyle w:val="Heading3"/>
        <w:spacing w:before="120" w:after="40"/>
      </w:pPr>
      <w:r>
        <w:rPr>
          <w:rFonts w:ascii="Cambria" w:hAnsi="Cambria" w:eastAsia="Microsoft YaHei"/>
          <w:b/>
          <w:color w:val="1A1A2E"/>
          <w:sz w:val="23"/>
        </w:rPr>
        <w:t>教材阅读</w:t>
      </w:r>
    </w:p>
    <w:p>
      <w:pPr>
        <w:spacing w:before="0" w:after="40"/>
      </w:pPr>
      <w:r>
        <w:rPr>
          <w:rFonts w:ascii="Cambria" w:hAnsi="Cambria" w:eastAsia="Microsoft YaHei"/>
          <w:b w:val="0"/>
          <w:i w:val="0"/>
          <w:color w:val="1A1A2E"/>
          <w:sz w:val="21"/>
        </w:rPr>
        <w:t>必修一 P60–P67</w:t>
      </w:r>
    </w:p>
    <w:p>
      <w:pPr>
        <w:pStyle w:val="Heading3"/>
        <w:spacing w:before="120" w:after="40"/>
      </w:pPr>
      <w:r>
        <w:rPr>
          <w:rFonts w:ascii="Cambria" w:hAnsi="Cambria" w:eastAsia="Microsoft YaHei"/>
          <w:b/>
          <w:color w:val="1F4E79"/>
          <w:sz w:val="23"/>
        </w:rPr>
        <w:t>典型例题（题型）</w:t>
      </w:r>
    </w:p>
    <w:p>
      <w:pPr>
        <w:pStyle w:val="ListBullet"/>
        <w:spacing w:after="40"/>
      </w:pPr>
      <w:r>
        <w:rPr>
          <w:rFonts w:ascii="Cambria" w:hAnsi="Cambria" w:eastAsia="Microsoft YaHei"/>
          <w:color w:val="1A1A2E"/>
          <w:sz w:val="21"/>
        </w:rPr>
        <w:t>求含根式/分式的函数定义域</w:t>
      </w:r>
    </w:p>
    <w:p>
      <w:pPr>
        <w:pStyle w:val="ListBullet"/>
        <w:spacing w:after="40"/>
      </w:pPr>
      <w:r>
        <w:rPr>
          <w:rFonts w:ascii="Cambria" w:hAnsi="Cambria" w:eastAsia="Microsoft YaHei"/>
          <w:color w:val="1A1A2E"/>
          <w:sz w:val="21"/>
        </w:rPr>
        <w:t>判断两个解析式是否为同一函数</w:t>
      </w:r>
    </w:p>
    <w:p>
      <w:pPr>
        <w:pStyle w:val="ListBullet"/>
        <w:spacing w:after="40"/>
      </w:pPr>
      <w:r>
        <w:rPr>
          <w:rFonts w:ascii="Cambria" w:hAnsi="Cambria" w:eastAsia="Microsoft YaHei"/>
          <w:color w:val="1A1A2E"/>
          <w:sz w:val="21"/>
        </w:rPr>
        <w:t>抽象函数 f(x) 定义域与 f(2x−1) 定义域互求</w:t>
      </w:r>
    </w:p>
    <w:p>
      <w:pPr>
        <w:pStyle w:val="Heading3"/>
        <w:spacing w:before="120" w:after="40"/>
      </w:pPr>
      <w:r>
        <w:rPr>
          <w:rFonts w:ascii="Cambria" w:hAnsi="Cambria" w:eastAsia="Microsoft YaHei"/>
          <w:b/>
          <w:color w:val="1A1A2E"/>
          <w:sz w:val="23"/>
        </w:rPr>
        <w:t>练习安排</w:t>
      </w:r>
    </w:p>
    <w:p>
      <w:pPr>
        <w:spacing w:before="0" w:after="40"/>
      </w:pPr>
      <w:r>
        <w:rPr>
          <w:rFonts w:ascii="Cambria" w:hAnsi="Cambria" w:eastAsia="Microsoft YaHei"/>
          <w:b w:val="0"/>
          <w:i w:val="0"/>
          <w:color w:val="1A1A2E"/>
          <w:sz w:val="21"/>
        </w:rPr>
        <w:t>易×6(求定义域) + 4中(同一函数/抽象定义域) + 综合×2</w:t>
      </w:r>
    </w:p>
    <w:p>
      <w:pPr>
        <w:pStyle w:val="Heading3"/>
        <w:spacing w:before="120" w:after="40"/>
      </w:pPr>
      <w:r>
        <w:rPr>
          <w:rFonts w:ascii="Cambria" w:hAnsi="Cambria" w:eastAsia="Microsoft YaHei"/>
          <w:b/>
          <w:color w:val="1F4E79"/>
          <w:sz w:val="23"/>
        </w:rPr>
        <w:t>知识图谱（连点）</w:t>
      </w:r>
    </w:p>
    <w:p>
      <w:pPr>
        <w:pStyle w:val="ListBullet"/>
        <w:spacing w:after="40"/>
      </w:pPr>
      <w:r>
        <w:rPr>
          <w:rFonts w:ascii="Cambria" w:hAnsi="Cambria" w:eastAsia="Microsoft YaHei"/>
          <w:color w:val="1A1A2E"/>
          <w:sz w:val="21"/>
        </w:rPr>
        <w:t>函数=对应关系</w:t>
      </w:r>
    </w:p>
    <w:p>
      <w:pPr>
        <w:pStyle w:val="ListBullet"/>
        <w:spacing w:after="40"/>
      </w:pPr>
      <w:r>
        <w:rPr>
          <w:rFonts w:ascii="Cambria" w:hAnsi="Cambria" w:eastAsia="Microsoft YaHei"/>
          <w:color w:val="1A1A2E"/>
          <w:sz w:val="21"/>
        </w:rPr>
        <w:t>三要素</w:t>
      </w:r>
    </w:p>
    <w:p>
      <w:pPr>
        <w:pStyle w:val="ListBullet"/>
        <w:spacing w:after="40"/>
      </w:pPr>
      <w:r>
        <w:rPr>
          <w:rFonts w:ascii="Cambria" w:hAnsi="Cambria" w:eastAsia="Microsoft YaHei"/>
          <w:color w:val="1A1A2E"/>
          <w:sz w:val="21"/>
        </w:rPr>
        <w:t>定义域三大限制</w:t>
      </w:r>
    </w:p>
    <w:p>
      <w:pPr>
        <w:pStyle w:val="Heading3"/>
        <w:spacing w:before="120" w:after="40"/>
      </w:pPr>
      <w:r>
        <w:rPr>
          <w:rFonts w:ascii="Cambria" w:hAnsi="Cambria" w:eastAsia="Microsoft YaHei"/>
          <w:b/>
          <w:color w:val="1A1A2E"/>
          <w:sz w:val="23"/>
        </w:rPr>
        <w:t>AI 讲授 / 引导</w:t>
      </w:r>
    </w:p>
    <w:p>
      <w:pPr>
        <w:spacing w:before="0" w:after="40"/>
      </w:pPr>
      <w:r>
        <w:rPr>
          <w:rFonts w:ascii="Cambria" w:hAnsi="Cambria" w:eastAsia="Microsoft YaHei"/>
          <w:b w:val="0"/>
          <w:i w:val="0"/>
          <w:color w:val="1A1A2E"/>
          <w:sz w:val="21"/>
        </w:rPr>
        <w:t>AI 主持周测一口试：随机抽取本周任一概念要求你即时讲解。</w:t>
      </w:r>
    </w:p>
    <w:p>
      <w:pPr>
        <w:pStyle w:val="Heading3"/>
        <w:spacing w:before="120" w:after="40"/>
      </w:pPr>
      <w:r>
        <w:rPr>
          <w:rFonts w:ascii="Cambria" w:hAnsi="Cambria" w:eastAsia="Microsoft YaHei"/>
          <w:b/>
          <w:color w:val="C0392B"/>
          <w:sz w:val="23"/>
        </w:rPr>
        <w:t>四层测评</w:t>
      </w:r>
    </w:p>
    <w:p>
      <w:pPr>
        <w:pStyle w:val="ListBullet"/>
        <w:spacing w:after="40"/>
      </w:pPr>
      <w:r>
        <w:rPr>
          <w:rFonts w:ascii="Cambria" w:hAnsi="Cambria" w:eastAsia="Microsoft YaHei"/>
          <w:b/>
          <w:color w:val="1F4E79"/>
          <w:sz w:val="21"/>
        </w:rPr>
        <w:t>① 知识自检：</w:t>
      </w:r>
      <w:r>
        <w:rPr>
          <w:rFonts w:ascii="Cambria" w:hAnsi="Cambria" w:eastAsia="Microsoft YaHei"/>
          <w:color w:val="1A1A2E"/>
          <w:sz w:val="21"/>
        </w:rPr>
        <w:t>函数的现代定义是什么？三要素指什么？ / 判断同一函数看哪两点？ / f(x) 与 f(2x−1) 的定义域关系如何求？</w:t>
      </w:r>
    </w:p>
    <w:p>
      <w:pPr>
        <w:pStyle w:val="ListBullet"/>
        <w:spacing w:after="40"/>
      </w:pPr>
      <w:r>
        <w:rPr>
          <w:rFonts w:ascii="Cambria" w:hAnsi="Cambria" w:eastAsia="Microsoft YaHei"/>
          <w:b/>
          <w:color w:val="1F4E79"/>
          <w:sz w:val="21"/>
        </w:rPr>
        <w:t>② 技能自检：</w:t>
      </w:r>
      <w:r>
        <w:rPr>
          <w:rFonts w:ascii="Cambria" w:hAnsi="Cambria" w:eastAsia="Microsoft YaHei"/>
          <w:color w:val="1A1A2E"/>
          <w:sz w:val="21"/>
        </w:rPr>
        <w:t>周测卷 + 6易 + 4中(抽象函数定义域) + 2综合</w:t>
      </w:r>
    </w:p>
    <w:p>
      <w:pPr>
        <w:pStyle w:val="ListBullet"/>
        <w:spacing w:after="40"/>
      </w:pPr>
      <w:r>
        <w:rPr>
          <w:rFonts w:ascii="Cambria" w:hAnsi="Cambria" w:eastAsia="Microsoft YaHei"/>
          <w:b/>
          <w:color w:val="1F4E79"/>
          <w:sz w:val="21"/>
        </w:rPr>
        <w:t>③ 迁移自检：</w:t>
      </w:r>
      <w:r>
        <w:rPr>
          <w:rFonts w:ascii="Cambria" w:hAnsi="Cambria" w:eastAsia="Microsoft YaHei"/>
          <w:color w:val="1A1A2E"/>
          <w:sz w:val="21"/>
        </w:rPr>
        <w:t>把‘定义域限制’迁移到复合函数、实际问题的取值范围。</w:t>
      </w:r>
    </w:p>
    <w:p>
      <w:pPr>
        <w:pStyle w:val="ListBullet"/>
        <w:spacing w:after="40"/>
      </w:pPr>
      <w:r>
        <w:rPr>
          <w:rFonts w:ascii="Cambria" w:hAnsi="Cambria" w:eastAsia="Microsoft YaHei"/>
          <w:b/>
          <w:color w:val="1F4E79"/>
          <w:sz w:val="21"/>
        </w:rPr>
        <w:t>④ 回忆自检：</w:t>
      </w:r>
      <w:r>
        <w:rPr>
          <w:rFonts w:ascii="Cambria" w:hAnsi="Cambria" w:eastAsia="Microsoft YaHei"/>
          <w:color w:val="1A1A2E"/>
          <w:sz w:val="21"/>
        </w:rPr>
        <w:t>口述“为什么函数强调唯一对应”，举一对多反例。</w:t>
      </w:r>
    </w:p>
    <w:p>
      <w:pPr>
        <w:pStyle w:val="Heading3"/>
        <w:spacing w:before="120" w:after="40"/>
      </w:pPr>
      <w:r>
        <w:rPr>
          <w:rFonts w:ascii="Cambria" w:hAnsi="Cambria" w:eastAsia="Microsoft YaHei"/>
          <w:b/>
          <w:color w:val="C0392B"/>
          <w:sz w:val="23"/>
        </w:rPr>
        <w:t>常见错误 / 陷阱</w:t>
      </w:r>
    </w:p>
    <w:p>
      <w:pPr>
        <w:pStyle w:val="ListBullet"/>
        <w:spacing w:after="40"/>
      </w:pPr>
      <w:r>
        <w:rPr>
          <w:rFonts w:ascii="Cambria" w:hAnsi="Cambria" w:eastAsia="Microsoft YaHei"/>
          <w:color w:val="1A1A2E"/>
          <w:sz w:val="21"/>
        </w:rPr>
        <w:t>求定义域漏掉某一限制</w:t>
      </w:r>
    </w:p>
    <w:p>
      <w:pPr>
        <w:pStyle w:val="ListBullet"/>
        <w:spacing w:after="40"/>
      </w:pPr>
      <w:r>
        <w:rPr>
          <w:rFonts w:ascii="Cambria" w:hAnsi="Cambria" w:eastAsia="Microsoft YaHei"/>
          <w:color w:val="1A1A2E"/>
          <w:sz w:val="21"/>
        </w:rPr>
        <w:t>抽象函数定义域求错(是 x 的范围)</w:t>
      </w:r>
    </w:p>
    <w:p>
      <w:pPr>
        <w:pStyle w:val="ListBullet"/>
        <w:spacing w:after="40"/>
      </w:pPr>
      <w:r>
        <w:rPr>
          <w:rFonts w:ascii="Cambria" w:hAnsi="Cambria" w:eastAsia="Microsoft YaHei"/>
          <w:color w:val="1A1A2E"/>
          <w:sz w:val="21"/>
        </w:rPr>
        <w:t>把值域当定义域</w:t>
      </w:r>
    </w:p>
    <w:p>
      <w:pPr>
        <w:pStyle w:val="Heading3"/>
        <w:spacing w:before="120" w:after="40"/>
      </w:pPr>
      <w:r>
        <w:rPr>
          <w:rFonts w:ascii="Cambria" w:hAnsi="Cambria" w:eastAsia="Microsoft YaHei"/>
          <w:b/>
          <w:color w:val="1A1A2E"/>
          <w:sz w:val="23"/>
        </w:rPr>
        <w:t>明日复习（间隔重复）</w:t>
      </w:r>
    </w:p>
    <w:p>
      <w:pPr>
        <w:spacing w:before="0" w:after="40"/>
      </w:pPr>
      <w:r>
        <w:rPr>
          <w:rFonts w:ascii="Cambria" w:hAnsi="Cambria" w:eastAsia="Microsoft YaHei"/>
          <w:b w:val="0"/>
          <w:i w:val="0"/>
          <w:color w:val="1A1A2E"/>
          <w:sz w:val="21"/>
        </w:rPr>
        <w:t>本周全线复习：集合→逻辑→不等式→函数概念</w:t>
      </w:r>
    </w:p>
    <w:p>
      <w:r>
        <w:br w:type="page"/>
      </w:r>
    </w:p>
    <w:p>
      <w:pPr>
        <w:spacing w:before="40" w:after="80"/>
        <w:shd w:val="clear" w:color="auto" w:fill="1F4E79"/>
      </w:pPr>
      <w:r>
        <w:rPr>
          <w:rFonts w:ascii="Cambria" w:hAnsi="Cambria" w:eastAsia="Microsoft YaHei"/>
          <w:b/>
          <w:color w:val="FFFFFF"/>
          <w:sz w:val="30"/>
        </w:rPr>
        <w:t xml:space="preserve">  Day 8　函数的表示法与分段函数</w:t>
      </w:r>
    </w:p>
    <w:p>
      <w:pPr>
        <w:spacing w:after="80"/>
      </w:pPr>
      <w:r>
        <w:rPr>
          <w:rFonts w:ascii="Cambria" w:hAnsi="Cambria" w:eastAsia="Microsoft YaHei"/>
          <w:color w:val="555555"/>
          <w:sz w:val="19"/>
        </w:rPr>
        <w:t>章节：必修一 · 3.1　|　日期：____ / ____　|　得分：______ / 100</w:t>
      </w:r>
    </w:p>
    <w:p>
      <w:pPr>
        <w:pStyle w:val="Heading3"/>
        <w:spacing w:before="120" w:after="40"/>
      </w:pPr>
      <w:r>
        <w:rPr>
          <w:rFonts w:ascii="Cambria" w:hAnsi="Cambria" w:eastAsia="Microsoft YaHei"/>
          <w:b/>
          <w:color w:val="1F4E79"/>
          <w:sz w:val="23"/>
        </w:rPr>
        <w:t>学习目标</w:t>
      </w:r>
    </w:p>
    <w:p>
      <w:pPr>
        <w:pStyle w:val="ListBullet"/>
        <w:spacing w:after="40"/>
      </w:pPr>
      <w:r>
        <w:rPr>
          <w:rFonts w:ascii="Cambria" w:hAnsi="Cambria" w:eastAsia="Microsoft YaHei"/>
          <w:color w:val="1A1A2E"/>
          <w:sz w:val="21"/>
        </w:rPr>
        <w:t>掌握解析法、图象法、列表法三种表示</w:t>
      </w:r>
    </w:p>
    <w:p>
      <w:pPr>
        <w:pStyle w:val="ListBullet"/>
        <w:spacing w:after="40"/>
      </w:pPr>
      <w:r>
        <w:rPr>
          <w:rFonts w:ascii="Cambria" w:hAnsi="Cambria" w:eastAsia="Microsoft YaHei"/>
          <w:color w:val="1A1A2E"/>
          <w:sz w:val="21"/>
        </w:rPr>
        <w:t>理解并会用分段函数、映射</w:t>
      </w:r>
    </w:p>
    <w:p>
      <w:pPr>
        <w:pStyle w:val="Heading3"/>
        <w:spacing w:before="120" w:after="40"/>
      </w:pPr>
      <w:r>
        <w:rPr>
          <w:rFonts w:ascii="Cambria" w:hAnsi="Cambria" w:eastAsia="Microsoft YaHei"/>
          <w:b/>
          <w:color w:val="1F4E79"/>
          <w:sz w:val="23"/>
        </w:rPr>
        <w:t>核心知识点</w:t>
      </w:r>
    </w:p>
    <w:p>
      <w:pPr>
        <w:pStyle w:val="ListBullet"/>
        <w:spacing w:after="40"/>
      </w:pPr>
      <w:r>
        <w:rPr>
          <w:rFonts w:ascii="Cambria" w:hAnsi="Cambria" w:eastAsia="Microsoft YaHei"/>
          <w:color w:val="1A1A2E"/>
          <w:sz w:val="21"/>
        </w:rPr>
        <w:t>三种表示法的适用情形与互换</w:t>
      </w:r>
    </w:p>
    <w:p>
      <w:pPr>
        <w:pStyle w:val="ListBullet"/>
        <w:spacing w:after="40"/>
      </w:pPr>
      <w:r>
        <w:rPr>
          <w:rFonts w:ascii="Cambria" w:hAnsi="Cambria" w:eastAsia="Microsoft YaHei"/>
          <w:color w:val="1A1A2E"/>
          <w:sz w:val="21"/>
        </w:rPr>
        <w:t>分段函数的求值、图象与定义域并集</w:t>
      </w:r>
    </w:p>
    <w:p>
      <w:pPr>
        <w:pStyle w:val="ListBullet"/>
        <w:spacing w:after="40"/>
      </w:pPr>
      <w:r>
        <w:rPr>
          <w:rFonts w:ascii="Cambria" w:hAnsi="Cambria" w:eastAsia="Microsoft YaHei"/>
          <w:color w:val="1A1A2E"/>
          <w:sz w:val="21"/>
        </w:rPr>
        <w:t>映射的概念（对应可多对一，不可一对多）</w:t>
      </w:r>
    </w:p>
    <w:p>
      <w:pPr>
        <w:pStyle w:val="ListBullet"/>
        <w:spacing w:after="40"/>
      </w:pPr>
      <w:r>
        <w:rPr>
          <w:rFonts w:ascii="Cambria" w:hAnsi="Cambria" w:eastAsia="Microsoft YaHei"/>
          <w:color w:val="1A1A2E"/>
          <w:sz w:val="21"/>
        </w:rPr>
        <w:t>求解析式：待定系数法、换元法、方程组消元法</w:t>
      </w:r>
    </w:p>
    <w:p>
      <w:pPr>
        <w:pStyle w:val="Heading3"/>
        <w:spacing w:before="120" w:after="40"/>
      </w:pPr>
      <w:r>
        <w:rPr>
          <w:rFonts w:ascii="Cambria" w:hAnsi="Cambria" w:eastAsia="Microsoft YaHei"/>
          <w:b/>
          <w:color w:val="1A1A2E"/>
          <w:sz w:val="23"/>
        </w:rPr>
        <w:t>B站课程</w:t>
      </w:r>
    </w:p>
    <w:p>
      <w:pPr>
        <w:spacing w:before="0" w:after="40"/>
      </w:pPr>
      <w:r>
        <w:rPr>
          <w:rFonts w:ascii="Cambria" w:hAnsi="Cambria" w:eastAsia="Microsoft YaHei"/>
          <w:b w:val="0"/>
          <w:i w:val="0"/>
          <w:color w:val="1A1A2E"/>
          <w:sz w:val="21"/>
        </w:rPr>
        <w:t>宋浩《函数》第2讲 函数的表示</w:t>
      </w:r>
    </w:p>
    <w:p>
      <w:pPr>
        <w:pStyle w:val="Heading3"/>
        <w:spacing w:before="120" w:after="40"/>
      </w:pPr>
      <w:r>
        <w:rPr>
          <w:rFonts w:ascii="Cambria" w:hAnsi="Cambria" w:eastAsia="Microsoft YaHei"/>
          <w:b/>
          <w:color w:val="1A1A2E"/>
          <w:sz w:val="23"/>
        </w:rPr>
        <w:t>教材阅读</w:t>
      </w:r>
    </w:p>
    <w:p>
      <w:pPr>
        <w:spacing w:before="0" w:after="40"/>
      </w:pPr>
      <w:r>
        <w:rPr>
          <w:rFonts w:ascii="Cambria" w:hAnsi="Cambria" w:eastAsia="Microsoft YaHei"/>
          <w:b w:val="0"/>
          <w:i w:val="0"/>
          <w:color w:val="1A1A2E"/>
          <w:sz w:val="21"/>
        </w:rPr>
        <w:t>必修一 P67–P72</w:t>
      </w:r>
    </w:p>
    <w:p>
      <w:pPr>
        <w:pStyle w:val="Heading3"/>
        <w:spacing w:before="120" w:after="40"/>
      </w:pPr>
      <w:r>
        <w:rPr>
          <w:rFonts w:ascii="Cambria" w:hAnsi="Cambria" w:eastAsia="Microsoft YaHei"/>
          <w:b/>
          <w:color w:val="1F4E79"/>
          <w:sz w:val="23"/>
        </w:rPr>
        <w:t>典型例题（题型）</w:t>
      </w:r>
    </w:p>
    <w:p>
      <w:pPr>
        <w:pStyle w:val="ListBullet"/>
        <w:spacing w:after="40"/>
      </w:pPr>
      <w:r>
        <w:rPr>
          <w:rFonts w:ascii="Cambria" w:hAnsi="Cambria" w:eastAsia="Microsoft YaHei"/>
          <w:color w:val="1A1A2E"/>
          <w:sz w:val="21"/>
        </w:rPr>
        <w:t>已知 f(x+1)=x²+2x 求 f(x)（换元）</w:t>
      </w:r>
    </w:p>
    <w:p>
      <w:pPr>
        <w:pStyle w:val="ListBullet"/>
        <w:spacing w:after="40"/>
      </w:pPr>
      <w:r>
        <w:rPr>
          <w:rFonts w:ascii="Cambria" w:hAnsi="Cambria" w:eastAsia="Microsoft YaHei"/>
          <w:color w:val="1A1A2E"/>
          <w:sz w:val="21"/>
        </w:rPr>
        <w:t>分段函数求 f(f(−1))</w:t>
      </w:r>
    </w:p>
    <w:p>
      <w:pPr>
        <w:pStyle w:val="ListBullet"/>
        <w:spacing w:after="40"/>
      </w:pPr>
      <w:r>
        <w:rPr>
          <w:rFonts w:ascii="Cambria" w:hAnsi="Cambria" w:eastAsia="Microsoft YaHei"/>
          <w:color w:val="1A1A2E"/>
          <w:sz w:val="21"/>
        </w:rPr>
        <w:t>含 f(x)+2f(−x)=… 的方程组求解析式</w:t>
      </w:r>
    </w:p>
    <w:p>
      <w:pPr>
        <w:pStyle w:val="Heading3"/>
        <w:spacing w:before="120" w:after="40"/>
      </w:pPr>
      <w:r>
        <w:rPr>
          <w:rFonts w:ascii="Cambria" w:hAnsi="Cambria" w:eastAsia="Microsoft YaHei"/>
          <w:b/>
          <w:color w:val="1A1A2E"/>
          <w:sz w:val="23"/>
        </w:rPr>
        <w:t>练习安排</w:t>
      </w:r>
    </w:p>
    <w:p>
      <w:pPr>
        <w:spacing w:before="0" w:after="40"/>
      </w:pPr>
      <w:r>
        <w:rPr>
          <w:rFonts w:ascii="Cambria" w:hAnsi="Cambria" w:eastAsia="Microsoft YaHei"/>
          <w:b w:val="0"/>
          <w:i w:val="0"/>
          <w:color w:val="1A1A2E"/>
          <w:sz w:val="21"/>
        </w:rPr>
        <w:t>易×6(分段求值) + 4中(求解析式) + 综合×2(图象+分段)</w:t>
      </w:r>
    </w:p>
    <w:p>
      <w:pPr>
        <w:pStyle w:val="Heading3"/>
        <w:spacing w:before="120" w:after="40"/>
      </w:pPr>
      <w:r>
        <w:rPr>
          <w:rFonts w:ascii="Cambria" w:hAnsi="Cambria" w:eastAsia="Microsoft YaHei"/>
          <w:b/>
          <w:color w:val="1F4E79"/>
          <w:sz w:val="23"/>
        </w:rPr>
        <w:t>知识图谱（连点）</w:t>
      </w:r>
    </w:p>
    <w:p>
      <w:pPr>
        <w:pStyle w:val="ListBullet"/>
        <w:spacing w:after="40"/>
      </w:pPr>
      <w:r>
        <w:rPr>
          <w:rFonts w:ascii="Cambria" w:hAnsi="Cambria" w:eastAsia="Microsoft YaHei"/>
          <w:color w:val="1A1A2E"/>
          <w:sz w:val="21"/>
        </w:rPr>
        <w:t>三表示法互换</w:t>
      </w:r>
    </w:p>
    <w:p>
      <w:pPr>
        <w:pStyle w:val="ListBullet"/>
        <w:spacing w:after="40"/>
      </w:pPr>
      <w:r>
        <w:rPr>
          <w:rFonts w:ascii="Cambria" w:hAnsi="Cambria" w:eastAsia="Microsoft YaHei"/>
          <w:color w:val="1A1A2E"/>
          <w:sz w:val="21"/>
        </w:rPr>
        <w:t>分段函数</w:t>
      </w:r>
    </w:p>
    <w:p>
      <w:pPr>
        <w:pStyle w:val="ListBullet"/>
        <w:spacing w:after="40"/>
      </w:pPr>
      <w:r>
        <w:rPr>
          <w:rFonts w:ascii="Cambria" w:hAnsi="Cambria" w:eastAsia="Microsoft YaHei"/>
          <w:color w:val="1A1A2E"/>
          <w:sz w:val="21"/>
        </w:rPr>
        <w:t>求解析式三法</w:t>
      </w:r>
    </w:p>
    <w:p>
      <w:pPr>
        <w:pStyle w:val="Heading3"/>
        <w:spacing w:before="120" w:after="40"/>
      </w:pPr>
      <w:r>
        <w:rPr>
          <w:rFonts w:ascii="Cambria" w:hAnsi="Cambria" w:eastAsia="Microsoft YaHei"/>
          <w:b/>
          <w:color w:val="1A1A2E"/>
          <w:sz w:val="23"/>
        </w:rPr>
        <w:t>AI 讲授 / 引导</w:t>
      </w:r>
    </w:p>
    <w:p>
      <w:pPr>
        <w:spacing w:before="0" w:after="40"/>
      </w:pPr>
      <w:r>
        <w:rPr>
          <w:rFonts w:ascii="Cambria" w:hAnsi="Cambria" w:eastAsia="Microsoft YaHei"/>
          <w:b w:val="0"/>
          <w:i w:val="0"/>
          <w:color w:val="1A1A2E"/>
          <w:sz w:val="21"/>
        </w:rPr>
        <w:t>让 AI 出‘换元法漏写新元范围’的陷阱题。</w:t>
      </w:r>
    </w:p>
    <w:p>
      <w:pPr>
        <w:pStyle w:val="Heading3"/>
        <w:spacing w:before="120" w:after="40"/>
      </w:pPr>
      <w:r>
        <w:rPr>
          <w:rFonts w:ascii="Cambria" w:hAnsi="Cambria" w:eastAsia="Microsoft YaHei"/>
          <w:b/>
          <w:color w:val="C0392B"/>
          <w:sz w:val="23"/>
        </w:rPr>
        <w:t>四层测评</w:t>
      </w:r>
    </w:p>
    <w:p>
      <w:pPr>
        <w:pStyle w:val="ListBullet"/>
        <w:spacing w:after="40"/>
      </w:pPr>
      <w:r>
        <w:rPr>
          <w:rFonts w:ascii="Cambria" w:hAnsi="Cambria" w:eastAsia="Microsoft YaHei"/>
          <w:b/>
          <w:color w:val="1F4E79"/>
          <w:sz w:val="21"/>
        </w:rPr>
        <w:t>① 知识自检：</w:t>
      </w:r>
      <w:r>
        <w:rPr>
          <w:rFonts w:ascii="Cambria" w:hAnsi="Cambria" w:eastAsia="Microsoft YaHei"/>
          <w:color w:val="1A1A2E"/>
          <w:sz w:val="21"/>
        </w:rPr>
        <w:t>三种表示法各自优缺点？ / 换元法求解析式为何要注明新变量范围？ / 映射与函数的区别？</w:t>
      </w:r>
    </w:p>
    <w:p>
      <w:pPr>
        <w:pStyle w:val="ListBullet"/>
        <w:spacing w:after="40"/>
      </w:pPr>
      <w:r>
        <w:rPr>
          <w:rFonts w:ascii="Cambria" w:hAnsi="Cambria" w:eastAsia="Microsoft YaHei"/>
          <w:b/>
          <w:color w:val="1F4E79"/>
          <w:sz w:val="21"/>
        </w:rPr>
        <w:t>② 技能自检：</w:t>
      </w:r>
      <w:r>
        <w:rPr>
          <w:rFonts w:ascii="Cambria" w:hAnsi="Cambria" w:eastAsia="Microsoft YaHei"/>
          <w:color w:val="1A1A2E"/>
          <w:sz w:val="21"/>
        </w:rPr>
        <w:t>6易 + 4中(换元/方程组) + 2综合</w:t>
      </w:r>
    </w:p>
    <w:p>
      <w:pPr>
        <w:pStyle w:val="ListBullet"/>
        <w:spacing w:after="40"/>
      </w:pPr>
      <w:r>
        <w:rPr>
          <w:rFonts w:ascii="Cambria" w:hAnsi="Cambria" w:eastAsia="Microsoft YaHei"/>
          <w:b/>
          <w:color w:val="1F4E79"/>
          <w:sz w:val="21"/>
        </w:rPr>
        <w:t>③ 迁移自检：</w:t>
      </w:r>
      <w:r>
        <w:rPr>
          <w:rFonts w:ascii="Cambria" w:hAnsi="Cambria" w:eastAsia="Microsoft YaHei"/>
          <w:color w:val="1A1A2E"/>
          <w:sz w:val="21"/>
        </w:rPr>
        <w:t>把分段思想迁移到绝对值函数、取整函数。</w:t>
      </w:r>
    </w:p>
    <w:p>
      <w:pPr>
        <w:pStyle w:val="ListBullet"/>
        <w:spacing w:after="40"/>
      </w:pPr>
      <w:r>
        <w:rPr>
          <w:rFonts w:ascii="Cambria" w:hAnsi="Cambria" w:eastAsia="Microsoft YaHei"/>
          <w:b/>
          <w:color w:val="1F4E79"/>
          <w:sz w:val="21"/>
        </w:rPr>
        <w:t>④ 回忆自检：</w:t>
      </w:r>
      <w:r>
        <w:rPr>
          <w:rFonts w:ascii="Cambria" w:hAnsi="Cambria" w:eastAsia="Microsoft YaHei"/>
          <w:color w:val="1A1A2E"/>
          <w:sz w:val="21"/>
        </w:rPr>
        <w:t>口述“换元法求 f(x)”的步骤与易错点。</w:t>
      </w:r>
    </w:p>
    <w:p>
      <w:pPr>
        <w:pStyle w:val="Heading3"/>
        <w:spacing w:before="120" w:after="40"/>
      </w:pPr>
      <w:r>
        <w:rPr>
          <w:rFonts w:ascii="Cambria" w:hAnsi="Cambria" w:eastAsia="Microsoft YaHei"/>
          <w:b/>
          <w:color w:val="C0392B"/>
          <w:sz w:val="23"/>
        </w:rPr>
        <w:t>常见错误 / 陷阱</w:t>
      </w:r>
    </w:p>
    <w:p>
      <w:pPr>
        <w:pStyle w:val="ListBullet"/>
        <w:spacing w:after="40"/>
      </w:pPr>
      <w:r>
        <w:rPr>
          <w:rFonts w:ascii="Cambria" w:hAnsi="Cambria" w:eastAsia="Microsoft YaHei"/>
          <w:color w:val="1A1A2E"/>
          <w:sz w:val="21"/>
        </w:rPr>
        <w:t>换元后忘记标注新元取值范围</w:t>
      </w:r>
    </w:p>
    <w:p>
      <w:pPr>
        <w:pStyle w:val="ListBullet"/>
        <w:spacing w:after="40"/>
      </w:pPr>
      <w:r>
        <w:rPr>
          <w:rFonts w:ascii="Cambria" w:hAnsi="Cambria" w:eastAsia="Microsoft YaHei"/>
          <w:color w:val="1A1A2E"/>
          <w:sz w:val="21"/>
        </w:rPr>
        <w:t>分段函数代入用错段</w:t>
      </w:r>
    </w:p>
    <w:p>
      <w:pPr>
        <w:pStyle w:val="ListBullet"/>
        <w:spacing w:after="40"/>
      </w:pPr>
      <w:r>
        <w:rPr>
          <w:rFonts w:ascii="Cambria" w:hAnsi="Cambria" w:eastAsia="Microsoft YaHei"/>
          <w:color w:val="1A1A2E"/>
          <w:sz w:val="21"/>
        </w:rPr>
        <w:t>映射方向理解反</w:t>
      </w:r>
    </w:p>
    <w:p>
      <w:pPr>
        <w:pStyle w:val="Heading3"/>
        <w:spacing w:before="120" w:after="40"/>
      </w:pPr>
      <w:r>
        <w:rPr>
          <w:rFonts w:ascii="Cambria" w:hAnsi="Cambria" w:eastAsia="Microsoft YaHei"/>
          <w:b/>
          <w:color w:val="1A1A2E"/>
          <w:sz w:val="23"/>
        </w:rPr>
        <w:t>明日复习（间隔重复）</w:t>
      </w:r>
    </w:p>
    <w:p>
      <w:pPr>
        <w:spacing w:before="0" w:after="40"/>
      </w:pPr>
      <w:r>
        <w:rPr>
          <w:rFonts w:ascii="Cambria" w:hAnsi="Cambria" w:eastAsia="Microsoft YaHei"/>
          <w:b w:val="0"/>
          <w:i w:val="0"/>
          <w:color w:val="1A1A2E"/>
          <w:sz w:val="21"/>
        </w:rPr>
        <w:t>回看 Day7：函数三要素</w:t>
      </w:r>
    </w:p>
    <w:p>
      <w:r>
        <w:br w:type="page"/>
      </w:r>
    </w:p>
    <w:p>
      <w:pPr>
        <w:spacing w:before="40" w:after="80"/>
        <w:shd w:val="clear" w:color="auto" w:fill="1F4E79"/>
      </w:pPr>
      <w:r>
        <w:rPr>
          <w:rFonts w:ascii="Cambria" w:hAnsi="Cambria" w:eastAsia="Microsoft YaHei"/>
          <w:b/>
          <w:color w:val="FFFFFF"/>
          <w:sz w:val="30"/>
        </w:rPr>
        <w:t xml:space="preserve">  Day 9　函数的单调性与最大(小)值</w:t>
      </w:r>
    </w:p>
    <w:p>
      <w:pPr>
        <w:spacing w:after="80"/>
      </w:pPr>
      <w:r>
        <w:rPr>
          <w:rFonts w:ascii="Cambria" w:hAnsi="Cambria" w:eastAsia="Microsoft YaHei"/>
          <w:color w:val="555555"/>
          <w:sz w:val="19"/>
        </w:rPr>
        <w:t>章节：必修一 · 3.2　|　日期：____ / ____　|　得分：______ / 100</w:t>
      </w:r>
    </w:p>
    <w:p>
      <w:pPr>
        <w:pStyle w:val="Heading3"/>
        <w:spacing w:before="120" w:after="40"/>
      </w:pPr>
      <w:r>
        <w:rPr>
          <w:rFonts w:ascii="Cambria" w:hAnsi="Cambria" w:eastAsia="Microsoft YaHei"/>
          <w:b/>
          <w:color w:val="1F4E79"/>
          <w:sz w:val="23"/>
        </w:rPr>
        <w:t>学习目标</w:t>
      </w:r>
    </w:p>
    <w:p>
      <w:pPr>
        <w:pStyle w:val="ListBullet"/>
        <w:spacing w:after="40"/>
      </w:pPr>
      <w:r>
        <w:rPr>
          <w:rFonts w:ascii="Cambria" w:hAnsi="Cambria" w:eastAsia="Microsoft YaHei"/>
          <w:color w:val="1A1A2E"/>
          <w:sz w:val="21"/>
        </w:rPr>
        <w:t>理解单调性的定义并会用定义法证明</w:t>
      </w:r>
    </w:p>
    <w:p>
      <w:pPr>
        <w:pStyle w:val="ListBullet"/>
        <w:spacing w:after="40"/>
      </w:pPr>
      <w:r>
        <w:rPr>
          <w:rFonts w:ascii="Cambria" w:hAnsi="Cambria" w:eastAsia="Microsoft YaHei"/>
          <w:color w:val="1A1A2E"/>
          <w:sz w:val="21"/>
        </w:rPr>
        <w:t>会求函数最值</w:t>
      </w:r>
    </w:p>
    <w:p>
      <w:pPr>
        <w:pStyle w:val="Heading3"/>
        <w:spacing w:before="120" w:after="40"/>
      </w:pPr>
      <w:r>
        <w:rPr>
          <w:rFonts w:ascii="Cambria" w:hAnsi="Cambria" w:eastAsia="Microsoft YaHei"/>
          <w:b/>
          <w:color w:val="1F4E79"/>
          <w:sz w:val="23"/>
        </w:rPr>
        <w:t>核心知识点</w:t>
      </w:r>
    </w:p>
    <w:p>
      <w:pPr>
        <w:pStyle w:val="ListBullet"/>
        <w:spacing w:after="40"/>
      </w:pPr>
      <w:r>
        <w:rPr>
          <w:rFonts w:ascii="Cambria" w:hAnsi="Cambria" w:eastAsia="Microsoft YaHei"/>
          <w:color w:val="1A1A2E"/>
          <w:sz w:val="21"/>
        </w:rPr>
        <w:t>增函数/减函数的定义（任取 x₁&lt;x₂ 比较 f(x₁),f(x₂)）</w:t>
      </w:r>
    </w:p>
    <w:p>
      <w:pPr>
        <w:pStyle w:val="ListBullet"/>
        <w:spacing w:after="40"/>
      </w:pPr>
      <w:r>
        <w:rPr>
          <w:rFonts w:ascii="Cambria" w:hAnsi="Cambria" w:eastAsia="Microsoft YaHei"/>
          <w:color w:val="1A1A2E"/>
          <w:sz w:val="21"/>
        </w:rPr>
        <w:t>定义法证明四步：取值→作差→变形定号→结论</w:t>
      </w:r>
    </w:p>
    <w:p>
      <w:pPr>
        <w:pStyle w:val="ListBullet"/>
        <w:spacing w:after="40"/>
      </w:pPr>
      <w:r>
        <w:rPr>
          <w:rFonts w:ascii="Cambria" w:hAnsi="Cambria" w:eastAsia="Microsoft YaHei"/>
          <w:color w:val="1A1A2E"/>
          <w:sz w:val="21"/>
        </w:rPr>
        <w:t>单调区间的书写（不能用∪连接）</w:t>
      </w:r>
    </w:p>
    <w:p>
      <w:pPr>
        <w:pStyle w:val="ListBullet"/>
        <w:spacing w:after="40"/>
      </w:pPr>
      <w:r>
        <w:rPr>
          <w:rFonts w:ascii="Cambria" w:hAnsi="Cambria" w:eastAsia="Microsoft YaHei"/>
          <w:color w:val="1A1A2E"/>
          <w:sz w:val="21"/>
        </w:rPr>
        <w:t>复合函数‘同增异减’；最值与单调性的联系</w:t>
      </w:r>
    </w:p>
    <w:p>
      <w:pPr>
        <w:pStyle w:val="Heading3"/>
        <w:spacing w:before="120" w:after="40"/>
      </w:pPr>
      <w:r>
        <w:rPr>
          <w:rFonts w:ascii="Cambria" w:hAnsi="Cambria" w:eastAsia="Microsoft YaHei"/>
          <w:b/>
          <w:color w:val="1A1A2E"/>
          <w:sz w:val="23"/>
        </w:rPr>
        <w:t>B站课程</w:t>
      </w:r>
    </w:p>
    <w:p>
      <w:pPr>
        <w:spacing w:before="0" w:after="40"/>
      </w:pPr>
      <w:r>
        <w:rPr>
          <w:rFonts w:ascii="Cambria" w:hAnsi="Cambria" w:eastAsia="Microsoft YaHei"/>
          <w:b w:val="0"/>
          <w:i w:val="0"/>
          <w:color w:val="1A1A2E"/>
          <w:sz w:val="21"/>
        </w:rPr>
        <w:t>宋浩《函数》第3讲 单调性</w:t>
      </w:r>
    </w:p>
    <w:p>
      <w:pPr>
        <w:pStyle w:val="Heading3"/>
        <w:spacing w:before="120" w:after="40"/>
      </w:pPr>
      <w:r>
        <w:rPr>
          <w:rFonts w:ascii="Cambria" w:hAnsi="Cambria" w:eastAsia="Microsoft YaHei"/>
          <w:b/>
          <w:color w:val="1A1A2E"/>
          <w:sz w:val="23"/>
        </w:rPr>
        <w:t>教材阅读</w:t>
      </w:r>
    </w:p>
    <w:p>
      <w:pPr>
        <w:spacing w:before="0" w:after="40"/>
      </w:pPr>
      <w:r>
        <w:rPr>
          <w:rFonts w:ascii="Cambria" w:hAnsi="Cambria" w:eastAsia="Microsoft YaHei"/>
          <w:b w:val="0"/>
          <w:i w:val="0"/>
          <w:color w:val="1A1A2E"/>
          <w:sz w:val="21"/>
        </w:rPr>
        <w:t>必修一 P76–P81</w:t>
      </w:r>
    </w:p>
    <w:p>
      <w:pPr>
        <w:pStyle w:val="Heading3"/>
        <w:spacing w:before="120" w:after="40"/>
      </w:pPr>
      <w:r>
        <w:rPr>
          <w:rFonts w:ascii="Cambria" w:hAnsi="Cambria" w:eastAsia="Microsoft YaHei"/>
          <w:b/>
          <w:color w:val="1F4E79"/>
          <w:sz w:val="23"/>
        </w:rPr>
        <w:t>典型例题（题型）</w:t>
      </w:r>
    </w:p>
    <w:p>
      <w:pPr>
        <w:pStyle w:val="ListBullet"/>
        <w:spacing w:after="40"/>
      </w:pPr>
      <w:r>
        <w:rPr>
          <w:rFonts w:ascii="Cambria" w:hAnsi="Cambria" w:eastAsia="Microsoft YaHei"/>
          <w:color w:val="1A1A2E"/>
          <w:sz w:val="21"/>
        </w:rPr>
        <w:t>用定义证明 f(x)=x+1/x 在 (1,+∞) 单调递增</w:t>
      </w:r>
    </w:p>
    <w:p>
      <w:pPr>
        <w:pStyle w:val="ListBullet"/>
        <w:spacing w:after="40"/>
      </w:pPr>
      <w:r>
        <w:rPr>
          <w:rFonts w:ascii="Cambria" w:hAnsi="Cambria" w:eastAsia="Microsoft YaHei"/>
          <w:color w:val="1A1A2E"/>
          <w:sz w:val="21"/>
        </w:rPr>
        <w:t>求二次函数在闭区间上的最值（对称轴讨论）</w:t>
      </w:r>
    </w:p>
    <w:p>
      <w:pPr>
        <w:pStyle w:val="ListBullet"/>
        <w:spacing w:after="40"/>
      </w:pPr>
      <w:r>
        <w:rPr>
          <w:rFonts w:ascii="Cambria" w:hAnsi="Cambria" w:eastAsia="Microsoft YaHei"/>
          <w:color w:val="1A1A2E"/>
          <w:sz w:val="21"/>
        </w:rPr>
        <w:t>复合函数单调区间判定</w:t>
      </w:r>
    </w:p>
    <w:p>
      <w:pPr>
        <w:pStyle w:val="Heading3"/>
        <w:spacing w:before="120" w:after="40"/>
      </w:pPr>
      <w:r>
        <w:rPr>
          <w:rFonts w:ascii="Cambria" w:hAnsi="Cambria" w:eastAsia="Microsoft YaHei"/>
          <w:b/>
          <w:color w:val="1A1A2E"/>
          <w:sz w:val="23"/>
        </w:rPr>
        <w:t>练习安排</w:t>
      </w:r>
    </w:p>
    <w:p>
      <w:pPr>
        <w:spacing w:before="0" w:after="40"/>
      </w:pPr>
      <w:r>
        <w:rPr>
          <w:rFonts w:ascii="Cambria" w:hAnsi="Cambria" w:eastAsia="Microsoft YaHei"/>
          <w:b w:val="0"/>
          <w:i w:val="0"/>
          <w:color w:val="1A1A2E"/>
          <w:sz w:val="21"/>
        </w:rPr>
        <w:t>易×6(判断单调性) + 4中(定义法证明) + 综合×2(含参最值)</w:t>
      </w:r>
    </w:p>
    <w:p>
      <w:pPr>
        <w:pStyle w:val="Heading3"/>
        <w:spacing w:before="120" w:after="40"/>
      </w:pPr>
      <w:r>
        <w:rPr>
          <w:rFonts w:ascii="Cambria" w:hAnsi="Cambria" w:eastAsia="Microsoft YaHei"/>
          <w:b/>
          <w:color w:val="1F4E79"/>
          <w:sz w:val="23"/>
        </w:rPr>
        <w:t>知识图谱（连点）</w:t>
      </w:r>
    </w:p>
    <w:p>
      <w:pPr>
        <w:pStyle w:val="ListBullet"/>
        <w:spacing w:after="40"/>
      </w:pPr>
      <w:r>
        <w:rPr>
          <w:rFonts w:ascii="Cambria" w:hAnsi="Cambria" w:eastAsia="Microsoft YaHei"/>
          <w:color w:val="1A1A2E"/>
          <w:sz w:val="21"/>
        </w:rPr>
        <w:t>定义法四步</w:t>
      </w:r>
    </w:p>
    <w:p>
      <w:pPr>
        <w:pStyle w:val="ListBullet"/>
        <w:spacing w:after="40"/>
      </w:pPr>
      <w:r>
        <w:rPr>
          <w:rFonts w:ascii="Cambria" w:hAnsi="Cambria" w:eastAsia="Microsoft YaHei"/>
          <w:color w:val="1A1A2E"/>
          <w:sz w:val="21"/>
        </w:rPr>
        <w:t>单调区间写法</w:t>
      </w:r>
    </w:p>
    <w:p>
      <w:pPr>
        <w:pStyle w:val="ListBullet"/>
        <w:spacing w:after="40"/>
      </w:pPr>
      <w:r>
        <w:rPr>
          <w:rFonts w:ascii="Cambria" w:hAnsi="Cambria" w:eastAsia="Microsoft YaHei"/>
          <w:color w:val="1A1A2E"/>
          <w:sz w:val="21"/>
        </w:rPr>
        <w:t>复合同增异减</w:t>
      </w:r>
    </w:p>
    <w:p>
      <w:pPr>
        <w:pStyle w:val="Heading3"/>
        <w:spacing w:before="120" w:after="40"/>
      </w:pPr>
      <w:r>
        <w:rPr>
          <w:rFonts w:ascii="Cambria" w:hAnsi="Cambria" w:eastAsia="Microsoft YaHei"/>
          <w:b/>
          <w:color w:val="1A1A2E"/>
          <w:sz w:val="23"/>
        </w:rPr>
        <w:t>AI 讲授 / 引导</w:t>
      </w:r>
    </w:p>
    <w:p>
      <w:pPr>
        <w:spacing w:before="0" w:after="40"/>
      </w:pPr>
      <w:r>
        <w:rPr>
          <w:rFonts w:ascii="Cambria" w:hAnsi="Cambria" w:eastAsia="Microsoft YaHei"/>
          <w:b w:val="0"/>
          <w:i w:val="0"/>
          <w:color w:val="1A1A2E"/>
          <w:sz w:val="21"/>
        </w:rPr>
        <w:t>让 AI 检查你的定义法证明‘作差变形’是否严谨定号。</w:t>
      </w:r>
    </w:p>
    <w:p>
      <w:pPr>
        <w:pStyle w:val="Heading3"/>
        <w:spacing w:before="120" w:after="40"/>
      </w:pPr>
      <w:r>
        <w:rPr>
          <w:rFonts w:ascii="Cambria" w:hAnsi="Cambria" w:eastAsia="Microsoft YaHei"/>
          <w:b/>
          <w:color w:val="C0392B"/>
          <w:sz w:val="23"/>
        </w:rPr>
        <w:t>四层测评</w:t>
      </w:r>
    </w:p>
    <w:p>
      <w:pPr>
        <w:pStyle w:val="ListBullet"/>
        <w:spacing w:after="40"/>
      </w:pPr>
      <w:r>
        <w:rPr>
          <w:rFonts w:ascii="Cambria" w:hAnsi="Cambria" w:eastAsia="Microsoft YaHei"/>
          <w:b/>
          <w:color w:val="1F4E79"/>
          <w:sz w:val="21"/>
        </w:rPr>
        <w:t>① 知识自检：</w:t>
      </w:r>
      <w:r>
        <w:rPr>
          <w:rFonts w:ascii="Cambria" w:hAnsi="Cambria" w:eastAsia="Microsoft YaHei"/>
          <w:color w:val="1A1A2E"/>
          <w:sz w:val="21"/>
        </w:rPr>
        <w:t>单调性定义的关键是什么(任取)？ / 为什么多个单调区间不能用∪连接？ / 复合函数单调性怎么判断？</w:t>
      </w:r>
    </w:p>
    <w:p>
      <w:pPr>
        <w:pStyle w:val="ListBullet"/>
        <w:spacing w:after="40"/>
      </w:pPr>
      <w:r>
        <w:rPr>
          <w:rFonts w:ascii="Cambria" w:hAnsi="Cambria" w:eastAsia="Microsoft YaHei"/>
          <w:b/>
          <w:color w:val="1F4E79"/>
          <w:sz w:val="21"/>
        </w:rPr>
        <w:t>② 技能自检：</w:t>
      </w:r>
      <w:r>
        <w:rPr>
          <w:rFonts w:ascii="Cambria" w:hAnsi="Cambria" w:eastAsia="Microsoft YaHei"/>
          <w:color w:val="1A1A2E"/>
          <w:sz w:val="21"/>
        </w:rPr>
        <w:t>6易 + 4中(定义证明) + 2综合(区间最值)</w:t>
      </w:r>
    </w:p>
    <w:p>
      <w:pPr>
        <w:pStyle w:val="ListBullet"/>
        <w:spacing w:after="40"/>
      </w:pPr>
      <w:r>
        <w:rPr>
          <w:rFonts w:ascii="Cambria" w:hAnsi="Cambria" w:eastAsia="Microsoft YaHei"/>
          <w:b/>
          <w:color w:val="1F4E79"/>
          <w:sz w:val="21"/>
        </w:rPr>
        <w:t>③ 迁移自检：</w:t>
      </w:r>
      <w:r>
        <w:rPr>
          <w:rFonts w:ascii="Cambria" w:hAnsi="Cambria" w:eastAsia="Microsoft YaHei"/>
          <w:color w:val="1A1A2E"/>
          <w:sz w:val="21"/>
        </w:rPr>
        <w:t>把单调性迁移到解不等式、比较大小、恒成立问题。</w:t>
      </w:r>
    </w:p>
    <w:p>
      <w:pPr>
        <w:pStyle w:val="ListBullet"/>
        <w:spacing w:after="40"/>
      </w:pPr>
      <w:r>
        <w:rPr>
          <w:rFonts w:ascii="Cambria" w:hAnsi="Cambria" w:eastAsia="Microsoft YaHei"/>
          <w:b/>
          <w:color w:val="1F4E79"/>
          <w:sz w:val="21"/>
        </w:rPr>
        <w:t>④ 回忆自检：</w:t>
      </w:r>
      <w:r>
        <w:rPr>
          <w:rFonts w:ascii="Cambria" w:hAnsi="Cambria" w:eastAsia="Microsoft YaHei"/>
          <w:color w:val="1A1A2E"/>
          <w:sz w:val="21"/>
        </w:rPr>
        <w:t>口述定义法证明单调性的四个步骤。</w:t>
      </w:r>
    </w:p>
    <w:p>
      <w:pPr>
        <w:pStyle w:val="Heading3"/>
        <w:spacing w:before="120" w:after="40"/>
      </w:pPr>
      <w:r>
        <w:rPr>
          <w:rFonts w:ascii="Cambria" w:hAnsi="Cambria" w:eastAsia="Microsoft YaHei"/>
          <w:b/>
          <w:color w:val="C0392B"/>
          <w:sz w:val="23"/>
        </w:rPr>
        <w:t>常见错误 / 陷阱</w:t>
      </w:r>
    </w:p>
    <w:p>
      <w:pPr>
        <w:pStyle w:val="ListBullet"/>
        <w:spacing w:after="40"/>
      </w:pPr>
      <w:r>
        <w:rPr>
          <w:rFonts w:ascii="Cambria" w:hAnsi="Cambria" w:eastAsia="Microsoft YaHei"/>
          <w:color w:val="1A1A2E"/>
          <w:sz w:val="21"/>
        </w:rPr>
        <w:t>‘任取’写成‘存在’</w:t>
      </w:r>
    </w:p>
    <w:p>
      <w:pPr>
        <w:pStyle w:val="ListBullet"/>
        <w:spacing w:after="40"/>
      </w:pPr>
      <w:r>
        <w:rPr>
          <w:rFonts w:ascii="Cambria" w:hAnsi="Cambria" w:eastAsia="Microsoft YaHei"/>
          <w:color w:val="1A1A2E"/>
          <w:sz w:val="21"/>
        </w:rPr>
        <w:t>区间用∪连接</w:t>
      </w:r>
    </w:p>
    <w:p>
      <w:pPr>
        <w:pStyle w:val="ListBullet"/>
        <w:spacing w:after="40"/>
      </w:pPr>
      <w:r>
        <w:rPr>
          <w:rFonts w:ascii="Cambria" w:hAnsi="Cambria" w:eastAsia="Microsoft YaHei"/>
          <w:color w:val="1A1A2E"/>
          <w:sz w:val="21"/>
        </w:rPr>
        <w:t>对称轴与区间关系讨论不全</w:t>
      </w:r>
    </w:p>
    <w:p>
      <w:pPr>
        <w:pStyle w:val="Heading3"/>
        <w:spacing w:before="120" w:after="40"/>
      </w:pPr>
      <w:r>
        <w:rPr>
          <w:rFonts w:ascii="Cambria" w:hAnsi="Cambria" w:eastAsia="Microsoft YaHei"/>
          <w:b/>
          <w:color w:val="1A1A2E"/>
          <w:sz w:val="23"/>
        </w:rPr>
        <w:t>明日复习（间隔重复）</w:t>
      </w:r>
    </w:p>
    <w:p>
      <w:pPr>
        <w:spacing w:before="0" w:after="40"/>
      </w:pPr>
      <w:r>
        <w:rPr>
          <w:rFonts w:ascii="Cambria" w:hAnsi="Cambria" w:eastAsia="Microsoft YaHei"/>
          <w:b w:val="0"/>
          <w:i w:val="0"/>
          <w:color w:val="1A1A2E"/>
          <w:sz w:val="21"/>
        </w:rPr>
        <w:t>回看 Day8：分段与解析式</w:t>
      </w:r>
    </w:p>
    <w:p>
      <w:r>
        <w:br w:type="page"/>
      </w:r>
    </w:p>
    <w:p>
      <w:pPr>
        <w:spacing w:before="40" w:after="80"/>
        <w:shd w:val="clear" w:color="auto" w:fill="1F4E79"/>
      </w:pPr>
      <w:r>
        <w:rPr>
          <w:rFonts w:ascii="Cambria" w:hAnsi="Cambria" w:eastAsia="Microsoft YaHei"/>
          <w:b/>
          <w:color w:val="FFFFFF"/>
          <w:sz w:val="30"/>
        </w:rPr>
        <w:t xml:space="preserve">  Day 10　函数的奇偶性</w:t>
      </w:r>
    </w:p>
    <w:p>
      <w:pPr>
        <w:spacing w:after="80"/>
      </w:pPr>
      <w:r>
        <w:rPr>
          <w:rFonts w:ascii="Cambria" w:hAnsi="Cambria" w:eastAsia="Microsoft YaHei"/>
          <w:color w:val="555555"/>
          <w:sz w:val="19"/>
        </w:rPr>
        <w:t>章节：必修一 · 3.2　|　日期：____ / ____　|　得分：______ / 100</w:t>
      </w:r>
    </w:p>
    <w:p>
      <w:pPr>
        <w:pStyle w:val="Heading3"/>
        <w:spacing w:before="120" w:after="40"/>
      </w:pPr>
      <w:r>
        <w:rPr>
          <w:rFonts w:ascii="Cambria" w:hAnsi="Cambria" w:eastAsia="Microsoft YaHei"/>
          <w:b/>
          <w:color w:val="1F4E79"/>
          <w:sz w:val="23"/>
        </w:rPr>
        <w:t>学习目标</w:t>
      </w:r>
    </w:p>
    <w:p>
      <w:pPr>
        <w:pStyle w:val="ListBullet"/>
        <w:spacing w:after="40"/>
      </w:pPr>
      <w:r>
        <w:rPr>
          <w:rFonts w:ascii="Cambria" w:hAnsi="Cambria" w:eastAsia="Microsoft YaHei"/>
          <w:color w:val="1A1A2E"/>
          <w:sz w:val="21"/>
        </w:rPr>
        <w:t>理解奇偶性定义与图象对称性</w:t>
      </w:r>
    </w:p>
    <w:p>
      <w:pPr>
        <w:pStyle w:val="ListBullet"/>
        <w:spacing w:after="40"/>
      </w:pPr>
      <w:r>
        <w:rPr>
          <w:rFonts w:ascii="Cambria" w:hAnsi="Cambria" w:eastAsia="Microsoft YaHei"/>
          <w:color w:val="1A1A2E"/>
          <w:sz w:val="21"/>
        </w:rPr>
        <w:t>会判断并利用奇偶性简化问题</w:t>
      </w:r>
    </w:p>
    <w:p>
      <w:pPr>
        <w:pStyle w:val="Heading3"/>
        <w:spacing w:before="120" w:after="40"/>
      </w:pPr>
      <w:r>
        <w:rPr>
          <w:rFonts w:ascii="Cambria" w:hAnsi="Cambria" w:eastAsia="Microsoft YaHei"/>
          <w:b/>
          <w:color w:val="1F4E79"/>
          <w:sz w:val="23"/>
        </w:rPr>
        <w:t>核心知识点</w:t>
      </w:r>
    </w:p>
    <w:p>
      <w:pPr>
        <w:pStyle w:val="ListBullet"/>
        <w:spacing w:after="40"/>
      </w:pPr>
      <w:r>
        <w:rPr>
          <w:rFonts w:ascii="Cambria" w:hAnsi="Cambria" w:eastAsia="Microsoft YaHei"/>
          <w:color w:val="1A1A2E"/>
          <w:sz w:val="21"/>
        </w:rPr>
        <w:t>奇函数 f(−x)=−f(x)（图象关于原点对称）</w:t>
      </w:r>
    </w:p>
    <w:p>
      <w:pPr>
        <w:pStyle w:val="ListBullet"/>
        <w:spacing w:after="40"/>
      </w:pPr>
      <w:r>
        <w:rPr>
          <w:rFonts w:ascii="Cambria" w:hAnsi="Cambria" w:eastAsia="Microsoft YaHei"/>
          <w:color w:val="1A1A2E"/>
          <w:sz w:val="21"/>
        </w:rPr>
        <w:t>偶函数 f(−x)=f(x)（图象关于 y 轴对称）</w:t>
      </w:r>
    </w:p>
    <w:p>
      <w:pPr>
        <w:pStyle w:val="ListBullet"/>
        <w:spacing w:after="40"/>
      </w:pPr>
      <w:r>
        <w:rPr>
          <w:rFonts w:ascii="Cambria" w:hAnsi="Cambria" w:eastAsia="Microsoft YaHei"/>
          <w:color w:val="1A1A2E"/>
          <w:sz w:val="21"/>
        </w:rPr>
        <w:t>前提：定义域关于原点对称（否则非奇非偶）</w:t>
      </w:r>
    </w:p>
    <w:p>
      <w:pPr>
        <w:pStyle w:val="ListBullet"/>
        <w:spacing w:after="40"/>
      </w:pPr>
      <w:r>
        <w:rPr>
          <w:rFonts w:ascii="Cambria" w:hAnsi="Cambria" w:eastAsia="Microsoft YaHei"/>
          <w:color w:val="1A1A2E"/>
          <w:sz w:val="21"/>
        </w:rPr>
        <w:t>奇函数在 x=0 有定义时 f(0)=0；奇偶性与单调性联用</w:t>
      </w:r>
    </w:p>
    <w:p>
      <w:pPr>
        <w:pStyle w:val="Heading3"/>
        <w:spacing w:before="120" w:after="40"/>
      </w:pPr>
      <w:r>
        <w:rPr>
          <w:rFonts w:ascii="Cambria" w:hAnsi="Cambria" w:eastAsia="Microsoft YaHei"/>
          <w:b/>
          <w:color w:val="1A1A2E"/>
          <w:sz w:val="23"/>
        </w:rPr>
        <w:t>B站课程</w:t>
      </w:r>
    </w:p>
    <w:p>
      <w:pPr>
        <w:spacing w:before="0" w:after="40"/>
      </w:pPr>
      <w:r>
        <w:rPr>
          <w:rFonts w:ascii="Cambria" w:hAnsi="Cambria" w:eastAsia="Microsoft YaHei"/>
          <w:b w:val="0"/>
          <w:i w:val="0"/>
          <w:color w:val="1A1A2E"/>
          <w:sz w:val="21"/>
        </w:rPr>
        <w:t>宋浩《函数》第4讲 奇偶性</w:t>
      </w:r>
    </w:p>
    <w:p>
      <w:pPr>
        <w:pStyle w:val="Heading3"/>
        <w:spacing w:before="120" w:after="40"/>
      </w:pPr>
      <w:r>
        <w:rPr>
          <w:rFonts w:ascii="Cambria" w:hAnsi="Cambria" w:eastAsia="Microsoft YaHei"/>
          <w:b/>
          <w:color w:val="1A1A2E"/>
          <w:sz w:val="23"/>
        </w:rPr>
        <w:t>教材阅读</w:t>
      </w:r>
    </w:p>
    <w:p>
      <w:pPr>
        <w:spacing w:before="0" w:after="40"/>
      </w:pPr>
      <w:r>
        <w:rPr>
          <w:rFonts w:ascii="Cambria" w:hAnsi="Cambria" w:eastAsia="Microsoft YaHei"/>
          <w:b w:val="0"/>
          <w:i w:val="0"/>
          <w:color w:val="1A1A2E"/>
          <w:sz w:val="21"/>
        </w:rPr>
        <w:t>必修一 P81–P86</w:t>
      </w:r>
    </w:p>
    <w:p>
      <w:pPr>
        <w:pStyle w:val="Heading3"/>
        <w:spacing w:before="120" w:after="40"/>
      </w:pPr>
      <w:r>
        <w:rPr>
          <w:rFonts w:ascii="Cambria" w:hAnsi="Cambria" w:eastAsia="Microsoft YaHei"/>
          <w:b/>
          <w:color w:val="1F4E79"/>
          <w:sz w:val="23"/>
        </w:rPr>
        <w:t>典型例题（题型）</w:t>
      </w:r>
    </w:p>
    <w:p>
      <w:pPr>
        <w:pStyle w:val="ListBullet"/>
        <w:spacing w:after="40"/>
      </w:pPr>
      <w:r>
        <w:rPr>
          <w:rFonts w:ascii="Cambria" w:hAnsi="Cambria" w:eastAsia="Microsoft YaHei"/>
          <w:color w:val="1A1A2E"/>
          <w:sz w:val="21"/>
        </w:rPr>
        <w:t>判断 f(x)=x³−x 的奇偶性</w:t>
      </w:r>
    </w:p>
    <w:p>
      <w:pPr>
        <w:pStyle w:val="ListBullet"/>
        <w:spacing w:after="40"/>
      </w:pPr>
      <w:r>
        <w:rPr>
          <w:rFonts w:ascii="Cambria" w:hAnsi="Cambria" w:eastAsia="Microsoft YaHei"/>
          <w:color w:val="1A1A2E"/>
          <w:sz w:val="21"/>
        </w:rPr>
        <w:t>利用奇偶性求另一半区间的解析式</w:t>
      </w:r>
    </w:p>
    <w:p>
      <w:pPr>
        <w:pStyle w:val="ListBullet"/>
        <w:spacing w:after="40"/>
      </w:pPr>
      <w:r>
        <w:rPr>
          <w:rFonts w:ascii="Cambria" w:hAnsi="Cambria" w:eastAsia="Microsoft YaHei"/>
          <w:color w:val="1A1A2E"/>
          <w:sz w:val="21"/>
        </w:rPr>
        <w:t>奇函数+单调性解不等式 f(2x)&gt;f(1−x)</w:t>
      </w:r>
    </w:p>
    <w:p>
      <w:pPr>
        <w:pStyle w:val="Heading3"/>
        <w:spacing w:before="120" w:after="40"/>
      </w:pPr>
      <w:r>
        <w:rPr>
          <w:rFonts w:ascii="Cambria" w:hAnsi="Cambria" w:eastAsia="Microsoft YaHei"/>
          <w:b/>
          <w:color w:val="1A1A2E"/>
          <w:sz w:val="23"/>
        </w:rPr>
        <w:t>练习安排</w:t>
      </w:r>
    </w:p>
    <w:p>
      <w:pPr>
        <w:spacing w:before="0" w:after="40"/>
      </w:pPr>
      <w:r>
        <w:rPr>
          <w:rFonts w:ascii="Cambria" w:hAnsi="Cambria" w:eastAsia="Microsoft YaHei"/>
          <w:b w:val="0"/>
          <w:i w:val="0"/>
          <w:color w:val="1A1A2E"/>
          <w:sz w:val="21"/>
        </w:rPr>
        <w:t>易×6(判断) + 4中(求解析式) + 综合×2(奇偶+单调)</w:t>
      </w:r>
    </w:p>
    <w:p>
      <w:pPr>
        <w:pStyle w:val="Heading3"/>
        <w:spacing w:before="120" w:after="40"/>
      </w:pPr>
      <w:r>
        <w:rPr>
          <w:rFonts w:ascii="Cambria" w:hAnsi="Cambria" w:eastAsia="Microsoft YaHei"/>
          <w:b/>
          <w:color w:val="1F4E79"/>
          <w:sz w:val="23"/>
        </w:rPr>
        <w:t>知识图谱（连点）</w:t>
      </w:r>
    </w:p>
    <w:p>
      <w:pPr>
        <w:pStyle w:val="ListBullet"/>
        <w:spacing w:after="40"/>
      </w:pPr>
      <w:r>
        <w:rPr>
          <w:rFonts w:ascii="Cambria" w:hAnsi="Cambria" w:eastAsia="Microsoft YaHei"/>
          <w:color w:val="1A1A2E"/>
          <w:sz w:val="21"/>
        </w:rPr>
        <w:t>奇↔原点对称</w:t>
      </w:r>
    </w:p>
    <w:p>
      <w:pPr>
        <w:pStyle w:val="ListBullet"/>
        <w:spacing w:after="40"/>
      </w:pPr>
      <w:r>
        <w:rPr>
          <w:rFonts w:ascii="Cambria" w:hAnsi="Cambria" w:eastAsia="Microsoft YaHei"/>
          <w:color w:val="1A1A2E"/>
          <w:sz w:val="21"/>
        </w:rPr>
        <w:t>偶↔y轴对称</w:t>
      </w:r>
    </w:p>
    <w:p>
      <w:pPr>
        <w:pStyle w:val="ListBullet"/>
        <w:spacing w:after="40"/>
      </w:pPr>
      <w:r>
        <w:rPr>
          <w:rFonts w:ascii="Cambria" w:hAnsi="Cambria" w:eastAsia="Microsoft YaHei"/>
          <w:color w:val="1A1A2E"/>
          <w:sz w:val="21"/>
        </w:rPr>
        <w:t>前提：定义域对称</w:t>
      </w:r>
    </w:p>
    <w:p>
      <w:pPr>
        <w:pStyle w:val="Heading3"/>
        <w:spacing w:before="120" w:after="40"/>
      </w:pPr>
      <w:r>
        <w:rPr>
          <w:rFonts w:ascii="Cambria" w:hAnsi="Cambria" w:eastAsia="Microsoft YaHei"/>
          <w:b/>
          <w:color w:val="1A1A2E"/>
          <w:sz w:val="23"/>
        </w:rPr>
        <w:t>AI 讲授 / 引导</w:t>
      </w:r>
    </w:p>
    <w:p>
      <w:pPr>
        <w:spacing w:before="0" w:after="40"/>
      </w:pPr>
      <w:r>
        <w:rPr>
          <w:rFonts w:ascii="Cambria" w:hAnsi="Cambria" w:eastAsia="Microsoft YaHei"/>
          <w:b w:val="0"/>
          <w:i w:val="0"/>
          <w:color w:val="1A1A2E"/>
          <w:sz w:val="21"/>
        </w:rPr>
        <w:t>让 AI 出‘定义域不对称’的干扰题检验你先看定义域。</w:t>
      </w:r>
    </w:p>
    <w:p>
      <w:pPr>
        <w:pStyle w:val="Heading3"/>
        <w:spacing w:before="120" w:after="40"/>
      </w:pPr>
      <w:r>
        <w:rPr>
          <w:rFonts w:ascii="Cambria" w:hAnsi="Cambria" w:eastAsia="Microsoft YaHei"/>
          <w:b/>
          <w:color w:val="C0392B"/>
          <w:sz w:val="23"/>
        </w:rPr>
        <w:t>四层测评</w:t>
      </w:r>
    </w:p>
    <w:p>
      <w:pPr>
        <w:pStyle w:val="ListBullet"/>
        <w:spacing w:after="40"/>
      </w:pPr>
      <w:r>
        <w:rPr>
          <w:rFonts w:ascii="Cambria" w:hAnsi="Cambria" w:eastAsia="Microsoft YaHei"/>
          <w:b/>
          <w:color w:val="1F4E79"/>
          <w:sz w:val="21"/>
        </w:rPr>
        <w:t>① 知识自检：</w:t>
      </w:r>
      <w:r>
        <w:rPr>
          <w:rFonts w:ascii="Cambria" w:hAnsi="Cambria" w:eastAsia="Microsoft YaHei"/>
          <w:color w:val="1A1A2E"/>
          <w:sz w:val="21"/>
        </w:rPr>
        <w:t>判断奇偶性第一步必须检查什么？ / 奇函数若在0处有定义，f(0)=？为什么？ / 如何用奇偶性求另半边解析式？</w:t>
      </w:r>
    </w:p>
    <w:p>
      <w:pPr>
        <w:pStyle w:val="ListBullet"/>
        <w:spacing w:after="40"/>
      </w:pPr>
      <w:r>
        <w:rPr>
          <w:rFonts w:ascii="Cambria" w:hAnsi="Cambria" w:eastAsia="Microsoft YaHei"/>
          <w:b/>
          <w:color w:val="1F4E79"/>
          <w:sz w:val="21"/>
        </w:rPr>
        <w:t>② 技能自检：</w:t>
      </w:r>
      <w:r>
        <w:rPr>
          <w:rFonts w:ascii="Cambria" w:hAnsi="Cambria" w:eastAsia="Microsoft YaHei"/>
          <w:color w:val="1A1A2E"/>
          <w:sz w:val="21"/>
        </w:rPr>
        <w:t>6易 + 4中 + 2综合(奇偶+单调解不等式)</w:t>
      </w:r>
    </w:p>
    <w:p>
      <w:pPr>
        <w:pStyle w:val="ListBullet"/>
        <w:spacing w:after="40"/>
      </w:pPr>
      <w:r>
        <w:rPr>
          <w:rFonts w:ascii="Cambria" w:hAnsi="Cambria" w:eastAsia="Microsoft YaHei"/>
          <w:b/>
          <w:color w:val="1F4E79"/>
          <w:sz w:val="21"/>
        </w:rPr>
        <w:t>③ 迁移自检：</w:t>
      </w:r>
      <w:r>
        <w:rPr>
          <w:rFonts w:ascii="Cambria" w:hAnsi="Cambria" w:eastAsia="Microsoft YaHei"/>
          <w:color w:val="1A1A2E"/>
          <w:sz w:val="21"/>
        </w:rPr>
        <w:t>把对称性迁移到图象平移、周期性、抽象函数。</w:t>
      </w:r>
    </w:p>
    <w:p>
      <w:pPr>
        <w:pStyle w:val="ListBullet"/>
        <w:spacing w:after="40"/>
      </w:pPr>
      <w:r>
        <w:rPr>
          <w:rFonts w:ascii="Cambria" w:hAnsi="Cambria" w:eastAsia="Microsoft YaHei"/>
          <w:b/>
          <w:color w:val="1F4E79"/>
          <w:sz w:val="21"/>
        </w:rPr>
        <w:t>④ 回忆自检：</w:t>
      </w:r>
      <w:r>
        <w:rPr>
          <w:rFonts w:ascii="Cambria" w:hAnsi="Cambria" w:eastAsia="Microsoft YaHei"/>
          <w:color w:val="1A1A2E"/>
          <w:sz w:val="21"/>
        </w:rPr>
        <w:t>口述“为什么判断奇偶性要先看定义域”。</w:t>
      </w:r>
    </w:p>
    <w:p>
      <w:pPr>
        <w:pStyle w:val="Heading3"/>
        <w:spacing w:before="120" w:after="40"/>
      </w:pPr>
      <w:r>
        <w:rPr>
          <w:rFonts w:ascii="Cambria" w:hAnsi="Cambria" w:eastAsia="Microsoft YaHei"/>
          <w:b/>
          <w:color w:val="C0392B"/>
          <w:sz w:val="23"/>
        </w:rPr>
        <w:t>常见错误 / 陷阱</w:t>
      </w:r>
    </w:p>
    <w:p>
      <w:pPr>
        <w:pStyle w:val="ListBullet"/>
        <w:spacing w:after="40"/>
      </w:pPr>
      <w:r>
        <w:rPr>
          <w:rFonts w:ascii="Cambria" w:hAnsi="Cambria" w:eastAsia="Microsoft YaHei"/>
          <w:color w:val="1A1A2E"/>
          <w:sz w:val="21"/>
        </w:rPr>
        <w:t>忽略定义域对称性前提</w:t>
      </w:r>
    </w:p>
    <w:p>
      <w:pPr>
        <w:pStyle w:val="ListBullet"/>
        <w:spacing w:after="40"/>
      </w:pPr>
      <w:r>
        <w:rPr>
          <w:rFonts w:ascii="Cambria" w:hAnsi="Cambria" w:eastAsia="Microsoft YaHei"/>
          <w:color w:val="1A1A2E"/>
          <w:sz w:val="21"/>
        </w:rPr>
        <w:t>把非奇非偶漏判</w:t>
      </w:r>
    </w:p>
    <w:p>
      <w:pPr>
        <w:pStyle w:val="ListBullet"/>
        <w:spacing w:after="40"/>
      </w:pPr>
      <w:r>
        <w:rPr>
          <w:rFonts w:ascii="Cambria" w:hAnsi="Cambria" w:eastAsia="Microsoft YaHei"/>
          <w:color w:val="1A1A2E"/>
          <w:sz w:val="21"/>
        </w:rPr>
        <w:t>奇偶+单调时不等式方向搞错</w:t>
      </w:r>
    </w:p>
    <w:p>
      <w:pPr>
        <w:pStyle w:val="Heading3"/>
        <w:spacing w:before="120" w:after="40"/>
      </w:pPr>
      <w:r>
        <w:rPr>
          <w:rFonts w:ascii="Cambria" w:hAnsi="Cambria" w:eastAsia="Microsoft YaHei"/>
          <w:b/>
          <w:color w:val="1A1A2E"/>
          <w:sz w:val="23"/>
        </w:rPr>
        <w:t>明日复习（间隔重复）</w:t>
      </w:r>
    </w:p>
    <w:p>
      <w:pPr>
        <w:spacing w:before="0" w:after="40"/>
      </w:pPr>
      <w:r>
        <w:rPr>
          <w:rFonts w:ascii="Cambria" w:hAnsi="Cambria" w:eastAsia="Microsoft YaHei"/>
          <w:b w:val="0"/>
          <w:i w:val="0"/>
          <w:color w:val="1A1A2E"/>
          <w:sz w:val="21"/>
        </w:rPr>
        <w:t>回看 Day9：单调性（与奇偶联用）</w:t>
      </w:r>
    </w:p>
    <w:p>
      <w:r>
        <w:br w:type="page"/>
      </w:r>
    </w:p>
    <w:p>
      <w:pPr>
        <w:spacing w:before="40" w:after="80"/>
        <w:shd w:val="clear" w:color="auto" w:fill="1F4E79"/>
      </w:pPr>
      <w:r>
        <w:rPr>
          <w:rFonts w:ascii="Cambria" w:hAnsi="Cambria" w:eastAsia="Microsoft YaHei"/>
          <w:b/>
          <w:color w:val="FFFFFF"/>
          <w:sz w:val="30"/>
        </w:rPr>
        <w:t xml:space="preserve">  Day 11　幂函数 · 函数模型的应用</w:t>
      </w:r>
    </w:p>
    <w:p>
      <w:pPr>
        <w:spacing w:after="80"/>
      </w:pPr>
      <w:r>
        <w:rPr>
          <w:rFonts w:ascii="Cambria" w:hAnsi="Cambria" w:eastAsia="Microsoft YaHei"/>
          <w:color w:val="555555"/>
          <w:sz w:val="19"/>
        </w:rPr>
        <w:t>章节：必修一 · 3.3–3.4　|　日期：____ / ____　|　得分：______ / 100</w:t>
      </w:r>
    </w:p>
    <w:p>
      <w:pPr>
        <w:pStyle w:val="Heading3"/>
        <w:spacing w:before="120" w:after="40"/>
      </w:pPr>
      <w:r>
        <w:rPr>
          <w:rFonts w:ascii="Cambria" w:hAnsi="Cambria" w:eastAsia="Microsoft YaHei"/>
          <w:b/>
          <w:color w:val="1F4E79"/>
          <w:sz w:val="23"/>
        </w:rPr>
        <w:t>学习目标</w:t>
      </w:r>
    </w:p>
    <w:p>
      <w:pPr>
        <w:pStyle w:val="ListBullet"/>
        <w:spacing w:after="40"/>
      </w:pPr>
      <w:r>
        <w:rPr>
          <w:rFonts w:ascii="Cambria" w:hAnsi="Cambria" w:eastAsia="Microsoft YaHei"/>
          <w:color w:val="1A1A2E"/>
          <w:sz w:val="21"/>
        </w:rPr>
        <w:t>掌握五种常见幂函数的图象与性质</w:t>
      </w:r>
    </w:p>
    <w:p>
      <w:pPr>
        <w:pStyle w:val="ListBullet"/>
        <w:spacing w:after="40"/>
      </w:pPr>
      <w:r>
        <w:rPr>
          <w:rFonts w:ascii="Cambria" w:hAnsi="Cambria" w:eastAsia="Microsoft YaHei"/>
          <w:color w:val="1A1A2E"/>
          <w:sz w:val="21"/>
        </w:rPr>
        <w:t>会用函数模型解决实际问题</w:t>
      </w:r>
    </w:p>
    <w:p>
      <w:pPr>
        <w:pStyle w:val="Heading3"/>
        <w:spacing w:before="120" w:after="40"/>
      </w:pPr>
      <w:r>
        <w:rPr>
          <w:rFonts w:ascii="Cambria" w:hAnsi="Cambria" w:eastAsia="Microsoft YaHei"/>
          <w:b/>
          <w:color w:val="1F4E79"/>
          <w:sz w:val="23"/>
        </w:rPr>
        <w:t>核心知识点</w:t>
      </w:r>
    </w:p>
    <w:p>
      <w:pPr>
        <w:pStyle w:val="ListBullet"/>
        <w:spacing w:after="40"/>
      </w:pPr>
      <w:r>
        <w:rPr>
          <w:rFonts w:ascii="Cambria" w:hAnsi="Cambria" w:eastAsia="Microsoft YaHei"/>
          <w:color w:val="1A1A2E"/>
          <w:sz w:val="21"/>
        </w:rPr>
        <w:t>幂函数 y=xᵅ (α=1,2,3,1/2,−1) 的图象与性质</w:t>
      </w:r>
    </w:p>
    <w:p>
      <w:pPr>
        <w:pStyle w:val="ListBullet"/>
        <w:spacing w:after="40"/>
      </w:pPr>
      <w:r>
        <w:rPr>
          <w:rFonts w:ascii="Cambria" w:hAnsi="Cambria" w:eastAsia="Microsoft YaHei"/>
          <w:color w:val="1A1A2E"/>
          <w:sz w:val="21"/>
        </w:rPr>
        <w:t>第一象限的升降、定点(1,1)、奇偶性</w:t>
      </w:r>
    </w:p>
    <w:p>
      <w:pPr>
        <w:pStyle w:val="ListBullet"/>
        <w:spacing w:after="40"/>
      </w:pPr>
      <w:r>
        <w:rPr>
          <w:rFonts w:ascii="Cambria" w:hAnsi="Cambria" w:eastAsia="Microsoft YaHei"/>
          <w:color w:val="1A1A2E"/>
          <w:sz w:val="21"/>
        </w:rPr>
        <w:t>分段/一次/二次模型解决优化、增长问题</w:t>
      </w:r>
    </w:p>
    <w:p>
      <w:pPr>
        <w:pStyle w:val="ListBullet"/>
        <w:spacing w:after="40"/>
      </w:pPr>
      <w:r>
        <w:rPr>
          <w:rFonts w:ascii="Cambria" w:hAnsi="Cambria" w:eastAsia="Microsoft YaHei"/>
          <w:color w:val="1A1A2E"/>
          <w:sz w:val="21"/>
        </w:rPr>
        <w:t>建模四步：设→列→解→答（含定义域）</w:t>
      </w:r>
    </w:p>
    <w:p>
      <w:pPr>
        <w:pStyle w:val="Heading3"/>
        <w:spacing w:before="120" w:after="40"/>
      </w:pPr>
      <w:r>
        <w:rPr>
          <w:rFonts w:ascii="Cambria" w:hAnsi="Cambria" w:eastAsia="Microsoft YaHei"/>
          <w:b/>
          <w:color w:val="1A1A2E"/>
          <w:sz w:val="23"/>
        </w:rPr>
        <w:t>B站课程</w:t>
      </w:r>
    </w:p>
    <w:p>
      <w:pPr>
        <w:spacing w:before="0" w:after="40"/>
      </w:pPr>
      <w:r>
        <w:rPr>
          <w:rFonts w:ascii="Cambria" w:hAnsi="Cambria" w:eastAsia="Microsoft YaHei"/>
          <w:b w:val="0"/>
          <w:i w:val="0"/>
          <w:color w:val="1A1A2E"/>
          <w:sz w:val="21"/>
        </w:rPr>
        <w:t>宋浩《函数》第5讲 幂函数 + 函数应用</w:t>
      </w:r>
    </w:p>
    <w:p>
      <w:pPr>
        <w:pStyle w:val="Heading3"/>
        <w:spacing w:before="120" w:after="40"/>
      </w:pPr>
      <w:r>
        <w:rPr>
          <w:rFonts w:ascii="Cambria" w:hAnsi="Cambria" w:eastAsia="Microsoft YaHei"/>
          <w:b/>
          <w:color w:val="1A1A2E"/>
          <w:sz w:val="23"/>
        </w:rPr>
        <w:t>教材阅读</w:t>
      </w:r>
    </w:p>
    <w:p>
      <w:pPr>
        <w:spacing w:before="0" w:after="40"/>
      </w:pPr>
      <w:r>
        <w:rPr>
          <w:rFonts w:ascii="Cambria" w:hAnsi="Cambria" w:eastAsia="Microsoft YaHei"/>
          <w:b w:val="0"/>
          <w:i w:val="0"/>
          <w:color w:val="1A1A2E"/>
          <w:sz w:val="21"/>
        </w:rPr>
        <w:t>必修一 P89–P96</w:t>
      </w:r>
    </w:p>
    <w:p>
      <w:pPr>
        <w:pStyle w:val="Heading3"/>
        <w:spacing w:before="120" w:after="40"/>
      </w:pPr>
      <w:r>
        <w:rPr>
          <w:rFonts w:ascii="Cambria" w:hAnsi="Cambria" w:eastAsia="Microsoft YaHei"/>
          <w:b/>
          <w:color w:val="1F4E79"/>
          <w:sz w:val="23"/>
        </w:rPr>
        <w:t>典型例题（题型）</w:t>
      </w:r>
    </w:p>
    <w:p>
      <w:pPr>
        <w:pStyle w:val="ListBullet"/>
        <w:spacing w:after="40"/>
      </w:pPr>
      <w:r>
        <w:rPr>
          <w:rFonts w:ascii="Cambria" w:hAnsi="Cambria" w:eastAsia="Microsoft YaHei"/>
          <w:color w:val="1A1A2E"/>
          <w:sz w:val="21"/>
        </w:rPr>
        <w:t>比较 0.3^0.5, 0.5^0.3 等幂式大小</w:t>
      </w:r>
    </w:p>
    <w:p>
      <w:pPr>
        <w:pStyle w:val="ListBullet"/>
        <w:spacing w:after="40"/>
      </w:pPr>
      <w:r>
        <w:rPr>
          <w:rFonts w:ascii="Cambria" w:hAnsi="Cambria" w:eastAsia="Microsoft YaHei"/>
          <w:color w:val="1A1A2E"/>
          <w:sz w:val="21"/>
        </w:rPr>
        <w:t>利润/用料最优的二次模型</w:t>
      </w:r>
    </w:p>
    <w:p>
      <w:pPr>
        <w:pStyle w:val="ListBullet"/>
        <w:spacing w:after="40"/>
      </w:pPr>
      <w:r>
        <w:rPr>
          <w:rFonts w:ascii="Cambria" w:hAnsi="Cambria" w:eastAsia="Microsoft YaHei"/>
          <w:color w:val="1A1A2E"/>
          <w:sz w:val="21"/>
        </w:rPr>
        <w:t>分段计费问题建模</w:t>
      </w:r>
    </w:p>
    <w:p>
      <w:pPr>
        <w:pStyle w:val="Heading3"/>
        <w:spacing w:before="120" w:after="40"/>
      </w:pPr>
      <w:r>
        <w:rPr>
          <w:rFonts w:ascii="Cambria" w:hAnsi="Cambria" w:eastAsia="Microsoft YaHei"/>
          <w:b/>
          <w:color w:val="1A1A2E"/>
          <w:sz w:val="23"/>
        </w:rPr>
        <w:t>练习安排</w:t>
      </w:r>
    </w:p>
    <w:p>
      <w:pPr>
        <w:spacing w:before="0" w:after="40"/>
      </w:pPr>
      <w:r>
        <w:rPr>
          <w:rFonts w:ascii="Cambria" w:hAnsi="Cambria" w:eastAsia="Microsoft YaHei"/>
          <w:b w:val="0"/>
          <w:i w:val="0"/>
          <w:color w:val="1A1A2E"/>
          <w:sz w:val="21"/>
        </w:rPr>
        <w:t>易×6(幂函数性质) + 4中(建模) + 综合×2(优化)</w:t>
      </w:r>
    </w:p>
    <w:p>
      <w:pPr>
        <w:pStyle w:val="Heading3"/>
        <w:spacing w:before="120" w:after="40"/>
      </w:pPr>
      <w:r>
        <w:rPr>
          <w:rFonts w:ascii="Cambria" w:hAnsi="Cambria" w:eastAsia="Microsoft YaHei"/>
          <w:b/>
          <w:color w:val="1F4E79"/>
          <w:sz w:val="23"/>
        </w:rPr>
        <w:t>知识图谱（连点）</w:t>
      </w:r>
    </w:p>
    <w:p>
      <w:pPr>
        <w:pStyle w:val="ListBullet"/>
        <w:spacing w:after="40"/>
      </w:pPr>
      <w:r>
        <w:rPr>
          <w:rFonts w:ascii="Cambria" w:hAnsi="Cambria" w:eastAsia="Microsoft YaHei"/>
          <w:color w:val="1A1A2E"/>
          <w:sz w:val="21"/>
        </w:rPr>
        <w:t>五种幂函数图象</w:t>
      </w:r>
    </w:p>
    <w:p>
      <w:pPr>
        <w:pStyle w:val="ListBullet"/>
        <w:spacing w:after="40"/>
      </w:pPr>
      <w:r>
        <w:rPr>
          <w:rFonts w:ascii="Cambria" w:hAnsi="Cambria" w:eastAsia="Microsoft YaHei"/>
          <w:color w:val="1A1A2E"/>
          <w:sz w:val="21"/>
        </w:rPr>
        <w:t>共同定点(1,1)</w:t>
      </w:r>
    </w:p>
    <w:p>
      <w:pPr>
        <w:pStyle w:val="ListBullet"/>
        <w:spacing w:after="40"/>
      </w:pPr>
      <w:r>
        <w:rPr>
          <w:rFonts w:ascii="Cambria" w:hAnsi="Cambria" w:eastAsia="Microsoft YaHei"/>
          <w:color w:val="1A1A2E"/>
          <w:sz w:val="21"/>
        </w:rPr>
        <w:t>建模四步</w:t>
      </w:r>
    </w:p>
    <w:p>
      <w:pPr>
        <w:pStyle w:val="Heading3"/>
        <w:spacing w:before="120" w:after="40"/>
      </w:pPr>
      <w:r>
        <w:rPr>
          <w:rFonts w:ascii="Cambria" w:hAnsi="Cambria" w:eastAsia="Microsoft YaHei"/>
          <w:b/>
          <w:color w:val="1A1A2E"/>
          <w:sz w:val="23"/>
        </w:rPr>
        <w:t>AI 讲授 / 引导</w:t>
      </w:r>
    </w:p>
    <w:p>
      <w:pPr>
        <w:spacing w:before="0" w:after="40"/>
      </w:pPr>
      <w:r>
        <w:rPr>
          <w:rFonts w:ascii="Cambria" w:hAnsi="Cambria" w:eastAsia="Microsoft YaHei"/>
          <w:b w:val="0"/>
          <w:i w:val="0"/>
          <w:color w:val="1A1A2E"/>
          <w:sz w:val="21"/>
        </w:rPr>
        <w:t>让 AI 校验你的应用题定义域（实际意义约束）是否写全。</w:t>
      </w:r>
    </w:p>
    <w:p>
      <w:pPr>
        <w:pStyle w:val="Heading3"/>
        <w:spacing w:before="120" w:after="40"/>
      </w:pPr>
      <w:r>
        <w:rPr>
          <w:rFonts w:ascii="Cambria" w:hAnsi="Cambria" w:eastAsia="Microsoft YaHei"/>
          <w:b/>
          <w:color w:val="C0392B"/>
          <w:sz w:val="23"/>
        </w:rPr>
        <w:t>四层测评</w:t>
      </w:r>
    </w:p>
    <w:p>
      <w:pPr>
        <w:pStyle w:val="ListBullet"/>
        <w:spacing w:after="40"/>
      </w:pPr>
      <w:r>
        <w:rPr>
          <w:rFonts w:ascii="Cambria" w:hAnsi="Cambria" w:eastAsia="Microsoft YaHei"/>
          <w:b/>
          <w:color w:val="1F4E79"/>
          <w:sz w:val="21"/>
        </w:rPr>
        <w:t>① 知识自检：</w:t>
      </w:r>
      <w:r>
        <w:rPr>
          <w:rFonts w:ascii="Cambria" w:hAnsi="Cambria" w:eastAsia="Microsoft YaHei"/>
          <w:color w:val="1A1A2E"/>
          <w:sz w:val="21"/>
        </w:rPr>
        <w:t>五种常见幂函数的图象长什么样？ / 幂函数一定过哪个定点？ / 建模为什么要写实际定义域？</w:t>
      </w:r>
    </w:p>
    <w:p>
      <w:pPr>
        <w:pStyle w:val="ListBullet"/>
        <w:spacing w:after="40"/>
      </w:pPr>
      <w:r>
        <w:rPr>
          <w:rFonts w:ascii="Cambria" w:hAnsi="Cambria" w:eastAsia="Microsoft YaHei"/>
          <w:b/>
          <w:color w:val="1F4E79"/>
          <w:sz w:val="21"/>
        </w:rPr>
        <w:t>② 技能自检：</w:t>
      </w:r>
      <w:r>
        <w:rPr>
          <w:rFonts w:ascii="Cambria" w:hAnsi="Cambria" w:eastAsia="Microsoft YaHei"/>
          <w:color w:val="1A1A2E"/>
          <w:sz w:val="21"/>
        </w:rPr>
        <w:t>6易 + 4中(建模) + 2综合(带约束优化)</w:t>
      </w:r>
    </w:p>
    <w:p>
      <w:pPr>
        <w:pStyle w:val="ListBullet"/>
        <w:spacing w:after="40"/>
      </w:pPr>
      <w:r>
        <w:rPr>
          <w:rFonts w:ascii="Cambria" w:hAnsi="Cambria" w:eastAsia="Microsoft YaHei"/>
          <w:b/>
          <w:color w:val="1F4E79"/>
          <w:sz w:val="21"/>
        </w:rPr>
        <w:t>③ 迁移自检：</w:t>
      </w:r>
      <w:r>
        <w:rPr>
          <w:rFonts w:ascii="Cambria" w:hAnsi="Cambria" w:eastAsia="Microsoft YaHei"/>
          <w:color w:val="1A1A2E"/>
          <w:sz w:val="21"/>
        </w:rPr>
        <w:t>把幂函数大小比较迁移到指数、对数比较。</w:t>
      </w:r>
    </w:p>
    <w:p>
      <w:pPr>
        <w:pStyle w:val="ListBullet"/>
        <w:spacing w:after="40"/>
      </w:pPr>
      <w:r>
        <w:rPr>
          <w:rFonts w:ascii="Cambria" w:hAnsi="Cambria" w:eastAsia="Microsoft YaHei"/>
          <w:b/>
          <w:color w:val="1F4E79"/>
          <w:sz w:val="21"/>
        </w:rPr>
        <w:t>④ 回忆自检：</w:t>
      </w:r>
      <w:r>
        <w:rPr>
          <w:rFonts w:ascii="Cambria" w:hAnsi="Cambria" w:eastAsia="Microsoft YaHei"/>
          <w:color w:val="1A1A2E"/>
          <w:sz w:val="21"/>
        </w:rPr>
        <w:t>口述五种幂函数的图象与单调性。</w:t>
      </w:r>
    </w:p>
    <w:p>
      <w:pPr>
        <w:pStyle w:val="Heading3"/>
        <w:spacing w:before="120" w:after="40"/>
      </w:pPr>
      <w:r>
        <w:rPr>
          <w:rFonts w:ascii="Cambria" w:hAnsi="Cambria" w:eastAsia="Microsoft YaHei"/>
          <w:b/>
          <w:color w:val="C0392B"/>
          <w:sz w:val="23"/>
        </w:rPr>
        <w:t>常见错误 / 陷阱</w:t>
      </w:r>
    </w:p>
    <w:p>
      <w:pPr>
        <w:pStyle w:val="ListBullet"/>
        <w:spacing w:after="40"/>
      </w:pPr>
      <w:r>
        <w:rPr>
          <w:rFonts w:ascii="Cambria" w:hAnsi="Cambria" w:eastAsia="Microsoft YaHei"/>
          <w:color w:val="1A1A2E"/>
          <w:sz w:val="21"/>
        </w:rPr>
        <w:t>幂函数与指数函数混淆</w:t>
      </w:r>
    </w:p>
    <w:p>
      <w:pPr>
        <w:pStyle w:val="ListBullet"/>
        <w:spacing w:after="40"/>
      </w:pPr>
      <w:r>
        <w:rPr>
          <w:rFonts w:ascii="Cambria" w:hAnsi="Cambria" w:eastAsia="Microsoft YaHei"/>
          <w:color w:val="1A1A2E"/>
          <w:sz w:val="21"/>
        </w:rPr>
        <w:t>建模忽略实际定义域</w:t>
      </w:r>
    </w:p>
    <w:p>
      <w:pPr>
        <w:pStyle w:val="ListBullet"/>
        <w:spacing w:after="40"/>
      </w:pPr>
      <w:r>
        <w:rPr>
          <w:rFonts w:ascii="Cambria" w:hAnsi="Cambria" w:eastAsia="Microsoft YaHei"/>
          <w:color w:val="1A1A2E"/>
          <w:sz w:val="21"/>
        </w:rPr>
        <w:t>比较大小找错中间量</w:t>
      </w:r>
    </w:p>
    <w:p>
      <w:pPr>
        <w:pStyle w:val="Heading3"/>
        <w:spacing w:before="120" w:after="40"/>
      </w:pPr>
      <w:r>
        <w:rPr>
          <w:rFonts w:ascii="Cambria" w:hAnsi="Cambria" w:eastAsia="Microsoft YaHei"/>
          <w:b/>
          <w:color w:val="1A1A2E"/>
          <w:sz w:val="23"/>
        </w:rPr>
        <w:t>明日复习（间隔重复）</w:t>
      </w:r>
    </w:p>
    <w:p>
      <w:pPr>
        <w:spacing w:before="0" w:after="40"/>
      </w:pPr>
      <w:r>
        <w:rPr>
          <w:rFonts w:ascii="Cambria" w:hAnsi="Cambria" w:eastAsia="Microsoft YaHei"/>
          <w:b w:val="0"/>
          <w:i w:val="0"/>
          <w:color w:val="1A1A2E"/>
          <w:sz w:val="21"/>
        </w:rPr>
        <w:t>回看 Day7–10：函数性质全线（半程小结）</w:t>
      </w:r>
    </w:p>
    <w:p>
      <w:r>
        <w:br w:type="page"/>
      </w:r>
    </w:p>
    <w:p>
      <w:pPr>
        <w:spacing w:before="40" w:after="80"/>
        <w:shd w:val="clear" w:color="auto" w:fill="1F4E79"/>
      </w:pPr>
      <w:r>
        <w:rPr>
          <w:rFonts w:ascii="Cambria" w:hAnsi="Cambria" w:eastAsia="Microsoft YaHei"/>
          <w:b/>
          <w:color w:val="FFFFFF"/>
          <w:sz w:val="30"/>
        </w:rPr>
        <w:t xml:space="preserve">  Day 12　指数与指数幂的运算</w:t>
      </w:r>
    </w:p>
    <w:p>
      <w:pPr>
        <w:spacing w:after="80"/>
      </w:pPr>
      <w:r>
        <w:rPr>
          <w:rFonts w:ascii="Cambria" w:hAnsi="Cambria" w:eastAsia="Microsoft YaHei"/>
          <w:color w:val="555555"/>
          <w:sz w:val="19"/>
        </w:rPr>
        <w:t>章节：必修一 · 4.1　|　日期：____ / ____　|　得分：______ / 100</w:t>
      </w:r>
    </w:p>
    <w:p>
      <w:pPr>
        <w:pStyle w:val="Heading3"/>
        <w:spacing w:before="120" w:after="40"/>
      </w:pPr>
      <w:r>
        <w:rPr>
          <w:rFonts w:ascii="Cambria" w:hAnsi="Cambria" w:eastAsia="Microsoft YaHei"/>
          <w:b/>
          <w:color w:val="1F4E79"/>
          <w:sz w:val="23"/>
        </w:rPr>
        <w:t>学习目标</w:t>
      </w:r>
    </w:p>
    <w:p>
      <w:pPr>
        <w:pStyle w:val="ListBullet"/>
        <w:spacing w:after="40"/>
      </w:pPr>
      <w:r>
        <w:rPr>
          <w:rFonts w:ascii="Cambria" w:hAnsi="Cambria" w:eastAsia="Microsoft YaHei"/>
          <w:color w:val="1A1A2E"/>
          <w:sz w:val="21"/>
        </w:rPr>
        <w:t>理解 n 次方根与分数指数幂</w:t>
      </w:r>
    </w:p>
    <w:p>
      <w:pPr>
        <w:pStyle w:val="ListBullet"/>
        <w:spacing w:after="40"/>
      </w:pPr>
      <w:r>
        <w:rPr>
          <w:rFonts w:ascii="Cambria" w:hAnsi="Cambria" w:eastAsia="Microsoft YaHei"/>
          <w:color w:val="1A1A2E"/>
          <w:sz w:val="21"/>
        </w:rPr>
        <w:t>熟练进行指数幂运算</w:t>
      </w:r>
    </w:p>
    <w:p>
      <w:pPr>
        <w:pStyle w:val="Heading3"/>
        <w:spacing w:before="120" w:after="40"/>
      </w:pPr>
      <w:r>
        <w:rPr>
          <w:rFonts w:ascii="Cambria" w:hAnsi="Cambria" w:eastAsia="Microsoft YaHei"/>
          <w:b/>
          <w:color w:val="1F4E79"/>
          <w:sz w:val="23"/>
        </w:rPr>
        <w:t>核心知识点</w:t>
      </w:r>
    </w:p>
    <w:p>
      <w:pPr>
        <w:pStyle w:val="ListBullet"/>
        <w:spacing w:after="40"/>
      </w:pPr>
      <w:r>
        <w:rPr>
          <w:rFonts w:ascii="Cambria" w:hAnsi="Cambria" w:eastAsia="Microsoft YaHei"/>
          <w:color w:val="1A1A2E"/>
          <w:sz w:val="21"/>
        </w:rPr>
        <w:t>n 次方根：ⁿ√aⁿ 的化简（n 奇偶讨论）</w:t>
      </w:r>
    </w:p>
    <w:p>
      <w:pPr>
        <w:pStyle w:val="ListBullet"/>
        <w:spacing w:after="40"/>
      </w:pPr>
      <w:r>
        <w:rPr>
          <w:rFonts w:ascii="Cambria" w:hAnsi="Cambria" w:eastAsia="Microsoft YaHei"/>
          <w:color w:val="1A1A2E"/>
          <w:sz w:val="21"/>
        </w:rPr>
        <w:t>分数指数幂 a^(m/n)=ⁿ√(aᵐ)（a&gt;0）</w:t>
      </w:r>
    </w:p>
    <w:p>
      <w:pPr>
        <w:pStyle w:val="ListBullet"/>
        <w:spacing w:after="40"/>
      </w:pPr>
      <w:r>
        <w:rPr>
          <w:rFonts w:ascii="Cambria" w:hAnsi="Cambria" w:eastAsia="Microsoft YaHei"/>
          <w:color w:val="1A1A2E"/>
          <w:sz w:val="21"/>
        </w:rPr>
        <w:t>指数运算法则 aᵐ·aⁿ=a^{m+n} 等三条</w:t>
      </w:r>
    </w:p>
    <w:p>
      <w:pPr>
        <w:pStyle w:val="ListBullet"/>
        <w:spacing w:after="40"/>
      </w:pPr>
      <w:r>
        <w:rPr>
          <w:rFonts w:ascii="Cambria" w:hAnsi="Cambria" w:eastAsia="Microsoft YaHei"/>
          <w:color w:val="1A1A2E"/>
          <w:sz w:val="21"/>
        </w:rPr>
        <w:t>根式与分数指数幂互化</w:t>
      </w:r>
    </w:p>
    <w:p>
      <w:pPr>
        <w:pStyle w:val="Heading3"/>
        <w:spacing w:before="120" w:after="40"/>
      </w:pPr>
      <w:r>
        <w:rPr>
          <w:rFonts w:ascii="Cambria" w:hAnsi="Cambria" w:eastAsia="Microsoft YaHei"/>
          <w:b/>
          <w:color w:val="1A1A2E"/>
          <w:sz w:val="23"/>
        </w:rPr>
        <w:t>B站课程</w:t>
      </w:r>
    </w:p>
    <w:p>
      <w:pPr>
        <w:spacing w:before="0" w:after="40"/>
      </w:pPr>
      <w:r>
        <w:rPr>
          <w:rFonts w:ascii="Cambria" w:hAnsi="Cambria" w:eastAsia="Microsoft YaHei"/>
          <w:b w:val="0"/>
          <w:i w:val="0"/>
          <w:color w:val="1A1A2E"/>
          <w:sz w:val="21"/>
        </w:rPr>
        <w:t>宋浩《指对函数》第1讲 指数运算</w:t>
      </w:r>
    </w:p>
    <w:p>
      <w:pPr>
        <w:pStyle w:val="Heading3"/>
        <w:spacing w:before="120" w:after="40"/>
      </w:pPr>
      <w:r>
        <w:rPr>
          <w:rFonts w:ascii="Cambria" w:hAnsi="Cambria" w:eastAsia="Microsoft YaHei"/>
          <w:b/>
          <w:color w:val="1A1A2E"/>
          <w:sz w:val="23"/>
        </w:rPr>
        <w:t>教材阅读</w:t>
      </w:r>
    </w:p>
    <w:p>
      <w:pPr>
        <w:spacing w:before="0" w:after="40"/>
      </w:pPr>
      <w:r>
        <w:rPr>
          <w:rFonts w:ascii="Cambria" w:hAnsi="Cambria" w:eastAsia="Microsoft YaHei"/>
          <w:b w:val="0"/>
          <w:i w:val="0"/>
          <w:color w:val="1A1A2E"/>
          <w:sz w:val="21"/>
        </w:rPr>
        <w:t>必修一 P104–P110</w:t>
      </w:r>
    </w:p>
    <w:p>
      <w:pPr>
        <w:pStyle w:val="Heading3"/>
        <w:spacing w:before="120" w:after="40"/>
      </w:pPr>
      <w:r>
        <w:rPr>
          <w:rFonts w:ascii="Cambria" w:hAnsi="Cambria" w:eastAsia="Microsoft YaHei"/>
          <w:b/>
          <w:color w:val="1F4E79"/>
          <w:sz w:val="23"/>
        </w:rPr>
        <w:t>典型例题（题型）</w:t>
      </w:r>
    </w:p>
    <w:p>
      <w:pPr>
        <w:pStyle w:val="ListBullet"/>
        <w:spacing w:after="40"/>
      </w:pPr>
      <w:r>
        <w:rPr>
          <w:rFonts w:ascii="Cambria" w:hAnsi="Cambria" w:eastAsia="Microsoft YaHei"/>
          <w:color w:val="1A1A2E"/>
          <w:sz w:val="21"/>
        </w:rPr>
        <w:t>化简 ⁴√(16a⁸)（注意绝对值）</w:t>
      </w:r>
    </w:p>
    <w:p>
      <w:pPr>
        <w:pStyle w:val="ListBullet"/>
        <w:spacing w:after="40"/>
      </w:pPr>
      <w:r>
        <w:rPr>
          <w:rFonts w:ascii="Cambria" w:hAnsi="Cambria" w:eastAsia="Microsoft YaHei"/>
          <w:color w:val="1A1A2E"/>
          <w:sz w:val="21"/>
        </w:rPr>
        <w:t>分数指数幂混合运算求值</w:t>
      </w:r>
    </w:p>
    <w:p>
      <w:pPr>
        <w:pStyle w:val="ListBullet"/>
        <w:spacing w:after="40"/>
      </w:pPr>
      <w:r>
        <w:rPr>
          <w:rFonts w:ascii="Cambria" w:hAnsi="Cambria" w:eastAsia="Microsoft YaHei"/>
          <w:color w:val="1A1A2E"/>
          <w:sz w:val="21"/>
        </w:rPr>
        <w:t>含字母的指数式化简</w:t>
      </w:r>
    </w:p>
    <w:p>
      <w:pPr>
        <w:pStyle w:val="Heading3"/>
        <w:spacing w:before="120" w:after="40"/>
      </w:pPr>
      <w:r>
        <w:rPr>
          <w:rFonts w:ascii="Cambria" w:hAnsi="Cambria" w:eastAsia="Microsoft YaHei"/>
          <w:b/>
          <w:color w:val="1A1A2E"/>
          <w:sz w:val="23"/>
        </w:rPr>
        <w:t>练习安排</w:t>
      </w:r>
    </w:p>
    <w:p>
      <w:pPr>
        <w:spacing w:before="0" w:after="40"/>
      </w:pPr>
      <w:r>
        <w:rPr>
          <w:rFonts w:ascii="Cambria" w:hAnsi="Cambria" w:eastAsia="Microsoft YaHei"/>
          <w:b w:val="0"/>
          <w:i w:val="0"/>
          <w:color w:val="1A1A2E"/>
          <w:sz w:val="21"/>
        </w:rPr>
        <w:t>易×6(直接运算) + 4中(化简求值) + 综合×2(字母化简)</w:t>
      </w:r>
    </w:p>
    <w:p>
      <w:pPr>
        <w:pStyle w:val="Heading3"/>
        <w:spacing w:before="120" w:after="40"/>
      </w:pPr>
      <w:r>
        <w:rPr>
          <w:rFonts w:ascii="Cambria" w:hAnsi="Cambria" w:eastAsia="Microsoft YaHei"/>
          <w:b/>
          <w:color w:val="1F4E79"/>
          <w:sz w:val="23"/>
        </w:rPr>
        <w:t>知识图谱（连点）</w:t>
      </w:r>
    </w:p>
    <w:p>
      <w:pPr>
        <w:pStyle w:val="ListBullet"/>
        <w:spacing w:after="40"/>
      </w:pPr>
      <w:r>
        <w:rPr>
          <w:rFonts w:ascii="Cambria" w:hAnsi="Cambria" w:eastAsia="Microsoft YaHei"/>
          <w:color w:val="1A1A2E"/>
          <w:sz w:val="21"/>
        </w:rPr>
        <w:t>方根→分数指数幂</w:t>
      </w:r>
    </w:p>
    <w:p>
      <w:pPr>
        <w:pStyle w:val="ListBullet"/>
        <w:spacing w:after="40"/>
      </w:pPr>
      <w:r>
        <w:rPr>
          <w:rFonts w:ascii="Cambria" w:hAnsi="Cambria" w:eastAsia="Microsoft YaHei"/>
          <w:color w:val="1A1A2E"/>
          <w:sz w:val="21"/>
        </w:rPr>
        <w:t>三条运算法则</w:t>
      </w:r>
    </w:p>
    <w:p>
      <w:pPr>
        <w:pStyle w:val="ListBullet"/>
        <w:spacing w:after="40"/>
      </w:pPr>
      <w:r>
        <w:rPr>
          <w:rFonts w:ascii="Cambria" w:hAnsi="Cambria" w:eastAsia="Microsoft YaHei"/>
          <w:color w:val="1A1A2E"/>
          <w:sz w:val="21"/>
        </w:rPr>
        <w:t>根式↔幂互化</w:t>
      </w:r>
    </w:p>
    <w:p>
      <w:pPr>
        <w:pStyle w:val="Heading3"/>
        <w:spacing w:before="120" w:after="40"/>
      </w:pPr>
      <w:r>
        <w:rPr>
          <w:rFonts w:ascii="Cambria" w:hAnsi="Cambria" w:eastAsia="Microsoft YaHei"/>
          <w:b/>
          <w:color w:val="1A1A2E"/>
          <w:sz w:val="23"/>
        </w:rPr>
        <w:t>AI 讲授 / 引导</w:t>
      </w:r>
    </w:p>
    <w:p>
      <w:pPr>
        <w:spacing w:before="0" w:after="40"/>
      </w:pPr>
      <w:r>
        <w:rPr>
          <w:rFonts w:ascii="Cambria" w:hAnsi="Cambria" w:eastAsia="Microsoft YaHei"/>
          <w:b w:val="0"/>
          <w:i w:val="0"/>
          <w:color w:val="1A1A2E"/>
          <w:sz w:val="21"/>
        </w:rPr>
        <w:t>让 AI 出‘偶次方根忘加绝对值’的陷阱题。</w:t>
      </w:r>
    </w:p>
    <w:p>
      <w:pPr>
        <w:pStyle w:val="Heading3"/>
        <w:spacing w:before="120" w:after="40"/>
      </w:pPr>
      <w:r>
        <w:rPr>
          <w:rFonts w:ascii="Cambria" w:hAnsi="Cambria" w:eastAsia="Microsoft YaHei"/>
          <w:b/>
          <w:color w:val="C0392B"/>
          <w:sz w:val="23"/>
        </w:rPr>
        <w:t>四层测评</w:t>
      </w:r>
    </w:p>
    <w:p>
      <w:pPr>
        <w:pStyle w:val="ListBullet"/>
        <w:spacing w:after="40"/>
      </w:pPr>
      <w:r>
        <w:rPr>
          <w:rFonts w:ascii="Cambria" w:hAnsi="Cambria" w:eastAsia="Microsoft YaHei"/>
          <w:b/>
          <w:color w:val="1F4E79"/>
          <w:sz w:val="21"/>
        </w:rPr>
        <w:t>① 知识自检：</w:t>
      </w:r>
      <w:r>
        <w:rPr>
          <w:rFonts w:ascii="Cambria" w:hAnsi="Cambria" w:eastAsia="Microsoft YaHei"/>
          <w:color w:val="1A1A2E"/>
          <w:sz w:val="21"/>
        </w:rPr>
        <w:t>ⁿ√aⁿ 何时等于 a，何时等于 |a|？ / 分数指数幂 a^(m/n) 要求 a 满足什么？ / 指数运算三法则？</w:t>
      </w:r>
    </w:p>
    <w:p>
      <w:pPr>
        <w:pStyle w:val="ListBullet"/>
        <w:spacing w:after="40"/>
      </w:pPr>
      <w:r>
        <w:rPr>
          <w:rFonts w:ascii="Cambria" w:hAnsi="Cambria" w:eastAsia="Microsoft YaHei"/>
          <w:b/>
          <w:color w:val="1F4E79"/>
          <w:sz w:val="21"/>
        </w:rPr>
        <w:t>② 技能自检：</w:t>
      </w:r>
      <w:r>
        <w:rPr>
          <w:rFonts w:ascii="Cambria" w:hAnsi="Cambria" w:eastAsia="Microsoft YaHei"/>
          <w:color w:val="1A1A2E"/>
          <w:sz w:val="21"/>
        </w:rPr>
        <w:t>6易 + 4中(化简) + 2综合</w:t>
      </w:r>
    </w:p>
    <w:p>
      <w:pPr>
        <w:pStyle w:val="ListBullet"/>
        <w:spacing w:after="40"/>
      </w:pPr>
      <w:r>
        <w:rPr>
          <w:rFonts w:ascii="Cambria" w:hAnsi="Cambria" w:eastAsia="Microsoft YaHei"/>
          <w:b/>
          <w:color w:val="1F4E79"/>
          <w:sz w:val="21"/>
        </w:rPr>
        <w:t>③ 迁移自检：</w:t>
      </w:r>
      <w:r>
        <w:rPr>
          <w:rFonts w:ascii="Cambria" w:hAnsi="Cambria" w:eastAsia="Microsoft YaHei"/>
          <w:color w:val="1A1A2E"/>
          <w:sz w:val="21"/>
        </w:rPr>
        <w:t>把指数运算迁移到指数方程、指数函数比较。</w:t>
      </w:r>
    </w:p>
    <w:p>
      <w:pPr>
        <w:pStyle w:val="ListBullet"/>
        <w:spacing w:after="40"/>
      </w:pPr>
      <w:r>
        <w:rPr>
          <w:rFonts w:ascii="Cambria" w:hAnsi="Cambria" w:eastAsia="Microsoft YaHei"/>
          <w:b/>
          <w:color w:val="1F4E79"/>
          <w:sz w:val="21"/>
        </w:rPr>
        <w:t>④ 回忆自检：</w:t>
      </w:r>
      <w:r>
        <w:rPr>
          <w:rFonts w:ascii="Cambria" w:hAnsi="Cambria" w:eastAsia="Microsoft YaHei"/>
          <w:color w:val="1A1A2E"/>
          <w:sz w:val="21"/>
        </w:rPr>
        <w:t>口述“分数指数幂的意义与运算法则”。</w:t>
      </w:r>
    </w:p>
    <w:p>
      <w:pPr>
        <w:pStyle w:val="Heading3"/>
        <w:spacing w:before="120" w:after="40"/>
      </w:pPr>
      <w:r>
        <w:rPr>
          <w:rFonts w:ascii="Cambria" w:hAnsi="Cambria" w:eastAsia="Microsoft YaHei"/>
          <w:b/>
          <w:color w:val="C0392B"/>
          <w:sz w:val="23"/>
        </w:rPr>
        <w:t>常见错误 / 陷阱</w:t>
      </w:r>
    </w:p>
    <w:p>
      <w:pPr>
        <w:pStyle w:val="ListBullet"/>
        <w:spacing w:after="40"/>
      </w:pPr>
      <w:r>
        <w:rPr>
          <w:rFonts w:ascii="Cambria" w:hAnsi="Cambria" w:eastAsia="Microsoft YaHei"/>
          <w:color w:val="1A1A2E"/>
          <w:sz w:val="21"/>
        </w:rPr>
        <w:t>偶次方根漏绝对值</w:t>
      </w:r>
    </w:p>
    <w:p>
      <w:pPr>
        <w:pStyle w:val="ListBullet"/>
        <w:spacing w:after="40"/>
      </w:pPr>
      <w:r>
        <w:rPr>
          <w:rFonts w:ascii="Cambria" w:hAnsi="Cambria" w:eastAsia="Microsoft YaHei"/>
          <w:color w:val="1A1A2E"/>
          <w:sz w:val="21"/>
        </w:rPr>
        <w:t>对负底数用分数指数幂</w:t>
      </w:r>
    </w:p>
    <w:p>
      <w:pPr>
        <w:pStyle w:val="ListBullet"/>
        <w:spacing w:after="40"/>
      </w:pPr>
      <w:r>
        <w:rPr>
          <w:rFonts w:ascii="Cambria" w:hAnsi="Cambria" w:eastAsia="Microsoft YaHei"/>
          <w:color w:val="1A1A2E"/>
          <w:sz w:val="21"/>
        </w:rPr>
        <w:t>运算法则指数加减错</w:t>
      </w:r>
    </w:p>
    <w:p>
      <w:pPr>
        <w:pStyle w:val="Heading3"/>
        <w:spacing w:before="120" w:after="40"/>
      </w:pPr>
      <w:r>
        <w:rPr>
          <w:rFonts w:ascii="Cambria" w:hAnsi="Cambria" w:eastAsia="Microsoft YaHei"/>
          <w:b/>
          <w:color w:val="1A1A2E"/>
          <w:sz w:val="23"/>
        </w:rPr>
        <w:t>明日复习（间隔重复）</w:t>
      </w:r>
    </w:p>
    <w:p>
      <w:pPr>
        <w:spacing w:before="0" w:after="40"/>
      </w:pPr>
      <w:r>
        <w:rPr>
          <w:rFonts w:ascii="Cambria" w:hAnsi="Cambria" w:eastAsia="Microsoft YaHei"/>
          <w:b w:val="0"/>
          <w:i w:val="0"/>
          <w:color w:val="1A1A2E"/>
          <w:sz w:val="21"/>
        </w:rPr>
        <w:t>回看 Day11：幂函数（幂 vs 指数区别）</w:t>
      </w:r>
    </w:p>
    <w:p>
      <w:r>
        <w:br w:type="page"/>
      </w:r>
    </w:p>
    <w:p>
      <w:pPr>
        <w:spacing w:before="40" w:after="80"/>
        <w:shd w:val="clear" w:color="auto" w:fill="1F4E79"/>
      </w:pPr>
      <w:r>
        <w:rPr>
          <w:rFonts w:ascii="Cambria" w:hAnsi="Cambria" w:eastAsia="Microsoft YaHei"/>
          <w:b/>
          <w:color w:val="FFFFFF"/>
          <w:sz w:val="30"/>
        </w:rPr>
        <w:t xml:space="preserve">  Day 13　指数函数</w:t>
      </w:r>
    </w:p>
    <w:p>
      <w:pPr>
        <w:spacing w:after="80"/>
      </w:pPr>
      <w:r>
        <w:rPr>
          <w:rFonts w:ascii="Cambria" w:hAnsi="Cambria" w:eastAsia="Microsoft YaHei"/>
          <w:color w:val="555555"/>
          <w:sz w:val="19"/>
        </w:rPr>
        <w:t>章节：必修一 · 4.2　|　日期：____ / ____　|　得分：______ / 100</w:t>
      </w:r>
    </w:p>
    <w:p>
      <w:pPr>
        <w:pStyle w:val="Heading3"/>
        <w:spacing w:before="120" w:after="40"/>
      </w:pPr>
      <w:r>
        <w:rPr>
          <w:rFonts w:ascii="Cambria" w:hAnsi="Cambria" w:eastAsia="Microsoft YaHei"/>
          <w:b/>
          <w:color w:val="1F4E79"/>
          <w:sz w:val="23"/>
        </w:rPr>
        <w:t>学习目标</w:t>
      </w:r>
    </w:p>
    <w:p>
      <w:pPr>
        <w:pStyle w:val="ListBullet"/>
        <w:spacing w:after="40"/>
      </w:pPr>
      <w:r>
        <w:rPr>
          <w:rFonts w:ascii="Cambria" w:hAnsi="Cambria" w:eastAsia="Microsoft YaHei"/>
          <w:color w:val="1A1A2E"/>
          <w:sz w:val="21"/>
        </w:rPr>
        <w:t>掌握指数函数 y=aˣ 的图象与性质</w:t>
      </w:r>
    </w:p>
    <w:p>
      <w:pPr>
        <w:pStyle w:val="ListBullet"/>
        <w:spacing w:after="40"/>
      </w:pPr>
      <w:r>
        <w:rPr>
          <w:rFonts w:ascii="Cambria" w:hAnsi="Cambria" w:eastAsia="Microsoft YaHei"/>
          <w:color w:val="1A1A2E"/>
          <w:sz w:val="21"/>
        </w:rPr>
        <w:t>会比较大小、解简单指数不等式</w:t>
      </w:r>
    </w:p>
    <w:p>
      <w:pPr>
        <w:pStyle w:val="Heading3"/>
        <w:spacing w:before="120" w:after="40"/>
      </w:pPr>
      <w:r>
        <w:rPr>
          <w:rFonts w:ascii="Cambria" w:hAnsi="Cambria" w:eastAsia="Microsoft YaHei"/>
          <w:b/>
          <w:color w:val="1F4E79"/>
          <w:sz w:val="23"/>
        </w:rPr>
        <w:t>核心知识点</w:t>
      </w:r>
    </w:p>
    <w:p>
      <w:pPr>
        <w:pStyle w:val="ListBullet"/>
        <w:spacing w:after="40"/>
      </w:pPr>
      <w:r>
        <w:rPr>
          <w:rFonts w:ascii="Cambria" w:hAnsi="Cambria" w:eastAsia="Microsoft YaHei"/>
          <w:color w:val="1A1A2E"/>
          <w:sz w:val="21"/>
        </w:rPr>
        <w:t>y=aˣ (a&gt;0,a≠1) 过定点 (0,1)，恒正</w:t>
      </w:r>
    </w:p>
    <w:p>
      <w:pPr>
        <w:pStyle w:val="ListBullet"/>
        <w:spacing w:after="40"/>
      </w:pPr>
      <w:r>
        <w:rPr>
          <w:rFonts w:ascii="Cambria" w:hAnsi="Cambria" w:eastAsia="Microsoft YaHei"/>
          <w:color w:val="1A1A2E"/>
          <w:sz w:val="21"/>
        </w:rPr>
        <w:t>a&gt;1 增、0&lt;a&lt;1 减；图象随 a 变化规律</w:t>
      </w:r>
    </w:p>
    <w:p>
      <w:pPr>
        <w:pStyle w:val="ListBullet"/>
        <w:spacing w:after="40"/>
      </w:pPr>
      <w:r>
        <w:rPr>
          <w:rFonts w:ascii="Cambria" w:hAnsi="Cambria" w:eastAsia="Microsoft YaHei"/>
          <w:color w:val="1A1A2E"/>
          <w:sz w:val="21"/>
        </w:rPr>
        <w:t>比较大小：同底看单调、异底找中间量 1</w:t>
      </w:r>
    </w:p>
    <w:p>
      <w:pPr>
        <w:pStyle w:val="ListBullet"/>
        <w:spacing w:after="40"/>
      </w:pPr>
      <w:r>
        <w:rPr>
          <w:rFonts w:ascii="Cambria" w:hAnsi="Cambria" w:eastAsia="Microsoft YaHei"/>
          <w:color w:val="1A1A2E"/>
          <w:sz w:val="21"/>
        </w:rPr>
        <w:t>指数型复合函数的单调性（同增异减）</w:t>
      </w:r>
    </w:p>
    <w:p>
      <w:pPr>
        <w:pStyle w:val="Heading3"/>
        <w:spacing w:before="120" w:after="40"/>
      </w:pPr>
      <w:r>
        <w:rPr>
          <w:rFonts w:ascii="Cambria" w:hAnsi="Cambria" w:eastAsia="Microsoft YaHei"/>
          <w:b/>
          <w:color w:val="1A1A2E"/>
          <w:sz w:val="23"/>
        </w:rPr>
        <w:t>B站课程</w:t>
      </w:r>
    </w:p>
    <w:p>
      <w:pPr>
        <w:spacing w:before="0" w:after="40"/>
      </w:pPr>
      <w:r>
        <w:rPr>
          <w:rFonts w:ascii="Cambria" w:hAnsi="Cambria" w:eastAsia="Microsoft YaHei"/>
          <w:b w:val="0"/>
          <w:i w:val="0"/>
          <w:color w:val="1A1A2E"/>
          <w:sz w:val="21"/>
        </w:rPr>
        <w:t>宋浩《指对函数》第2讲 指数函数</w:t>
      </w:r>
    </w:p>
    <w:p>
      <w:pPr>
        <w:pStyle w:val="Heading3"/>
        <w:spacing w:before="120" w:after="40"/>
      </w:pPr>
      <w:r>
        <w:rPr>
          <w:rFonts w:ascii="Cambria" w:hAnsi="Cambria" w:eastAsia="Microsoft YaHei"/>
          <w:b/>
          <w:color w:val="1A1A2E"/>
          <w:sz w:val="23"/>
        </w:rPr>
        <w:t>教材阅读</w:t>
      </w:r>
    </w:p>
    <w:p>
      <w:pPr>
        <w:spacing w:before="0" w:after="40"/>
      </w:pPr>
      <w:r>
        <w:rPr>
          <w:rFonts w:ascii="Cambria" w:hAnsi="Cambria" w:eastAsia="Microsoft YaHei"/>
          <w:b w:val="0"/>
          <w:i w:val="0"/>
          <w:color w:val="1A1A2E"/>
          <w:sz w:val="21"/>
        </w:rPr>
        <w:t>必修一 P111–P116</w:t>
      </w:r>
    </w:p>
    <w:p>
      <w:pPr>
        <w:pStyle w:val="Heading3"/>
        <w:spacing w:before="120" w:after="40"/>
      </w:pPr>
      <w:r>
        <w:rPr>
          <w:rFonts w:ascii="Cambria" w:hAnsi="Cambria" w:eastAsia="Microsoft YaHei"/>
          <w:b/>
          <w:color w:val="1F4E79"/>
          <w:sz w:val="23"/>
        </w:rPr>
        <w:t>典型例题（题型）</w:t>
      </w:r>
    </w:p>
    <w:p>
      <w:pPr>
        <w:pStyle w:val="ListBullet"/>
        <w:spacing w:after="40"/>
      </w:pPr>
      <w:r>
        <w:rPr>
          <w:rFonts w:ascii="Cambria" w:hAnsi="Cambria" w:eastAsia="Microsoft YaHei"/>
          <w:color w:val="1A1A2E"/>
          <w:sz w:val="21"/>
        </w:rPr>
        <w:t>比较 1.5^0.3 与 1.5^0.4</w:t>
      </w:r>
    </w:p>
    <w:p>
      <w:pPr>
        <w:pStyle w:val="ListBullet"/>
        <w:spacing w:after="40"/>
      </w:pPr>
      <w:r>
        <w:rPr>
          <w:rFonts w:ascii="Cambria" w:hAnsi="Cambria" w:eastAsia="Microsoft YaHei"/>
          <w:color w:val="1A1A2E"/>
          <w:sz w:val="21"/>
        </w:rPr>
        <w:t>解 2^{x²−1} &lt; 4</w:t>
      </w:r>
    </w:p>
    <w:p>
      <w:pPr>
        <w:pStyle w:val="ListBullet"/>
        <w:spacing w:after="40"/>
      </w:pPr>
      <w:r>
        <w:rPr>
          <w:rFonts w:ascii="Cambria" w:hAnsi="Cambria" w:eastAsia="Microsoft YaHei"/>
          <w:color w:val="1A1A2E"/>
          <w:sz w:val="21"/>
        </w:rPr>
        <w:t>求 y=(1/2)^{x²−2x} 的单调区间</w:t>
      </w:r>
    </w:p>
    <w:p>
      <w:pPr>
        <w:pStyle w:val="Heading3"/>
        <w:spacing w:before="120" w:after="40"/>
      </w:pPr>
      <w:r>
        <w:rPr>
          <w:rFonts w:ascii="Cambria" w:hAnsi="Cambria" w:eastAsia="Microsoft YaHei"/>
          <w:b/>
          <w:color w:val="1A1A2E"/>
          <w:sz w:val="23"/>
        </w:rPr>
        <w:t>练习安排</w:t>
      </w:r>
    </w:p>
    <w:p>
      <w:pPr>
        <w:spacing w:before="0" w:after="40"/>
      </w:pPr>
      <w:r>
        <w:rPr>
          <w:rFonts w:ascii="Cambria" w:hAnsi="Cambria" w:eastAsia="Microsoft YaHei"/>
          <w:b w:val="0"/>
          <w:i w:val="0"/>
          <w:color w:val="1A1A2E"/>
          <w:sz w:val="21"/>
        </w:rPr>
        <w:t>易×6(性质/图象) + 4中(比较大小/不等式) + 综合×2(复合单调)</w:t>
      </w:r>
    </w:p>
    <w:p>
      <w:pPr>
        <w:pStyle w:val="Heading3"/>
        <w:spacing w:before="120" w:after="40"/>
      </w:pPr>
      <w:r>
        <w:rPr>
          <w:rFonts w:ascii="Cambria" w:hAnsi="Cambria" w:eastAsia="Microsoft YaHei"/>
          <w:b/>
          <w:color w:val="1F4E79"/>
          <w:sz w:val="23"/>
        </w:rPr>
        <w:t>知识图谱（连点）</w:t>
      </w:r>
    </w:p>
    <w:p>
      <w:pPr>
        <w:pStyle w:val="ListBullet"/>
        <w:spacing w:after="40"/>
      </w:pPr>
      <w:r>
        <w:rPr>
          <w:rFonts w:ascii="Cambria" w:hAnsi="Cambria" w:eastAsia="Microsoft YaHei"/>
          <w:color w:val="1A1A2E"/>
          <w:sz w:val="21"/>
        </w:rPr>
        <w:t>定点(0,1)、恒正</w:t>
      </w:r>
    </w:p>
    <w:p>
      <w:pPr>
        <w:pStyle w:val="ListBullet"/>
        <w:spacing w:after="40"/>
      </w:pPr>
      <w:r>
        <w:rPr>
          <w:rFonts w:ascii="Cambria" w:hAnsi="Cambria" w:eastAsia="Microsoft YaHei"/>
          <w:color w:val="1A1A2E"/>
          <w:sz w:val="21"/>
        </w:rPr>
        <w:t>a&gt;1增 / 0&lt;a&lt;1减</w:t>
      </w:r>
    </w:p>
    <w:p>
      <w:pPr>
        <w:pStyle w:val="ListBullet"/>
        <w:spacing w:after="40"/>
      </w:pPr>
      <w:r>
        <w:rPr>
          <w:rFonts w:ascii="Cambria" w:hAnsi="Cambria" w:eastAsia="Microsoft YaHei"/>
          <w:color w:val="1A1A2E"/>
          <w:sz w:val="21"/>
        </w:rPr>
        <w:t>复合同增异减</w:t>
      </w:r>
    </w:p>
    <w:p>
      <w:pPr>
        <w:pStyle w:val="Heading3"/>
        <w:spacing w:before="120" w:after="40"/>
      </w:pPr>
      <w:r>
        <w:rPr>
          <w:rFonts w:ascii="Cambria" w:hAnsi="Cambria" w:eastAsia="Microsoft YaHei"/>
          <w:b/>
          <w:color w:val="1A1A2E"/>
          <w:sz w:val="23"/>
        </w:rPr>
        <w:t>AI 讲授 / 引导</w:t>
      </w:r>
    </w:p>
    <w:p>
      <w:pPr>
        <w:spacing w:before="0" w:after="40"/>
      </w:pPr>
      <w:r>
        <w:rPr>
          <w:rFonts w:ascii="Cambria" w:hAnsi="Cambria" w:eastAsia="Microsoft YaHei"/>
          <w:b w:val="0"/>
          <w:i w:val="0"/>
          <w:color w:val="1A1A2E"/>
          <w:sz w:val="21"/>
        </w:rPr>
        <w:t>让 AI 检查你的指数不等式在‘底数&lt;1 时是否变号’。</w:t>
      </w:r>
    </w:p>
    <w:p>
      <w:pPr>
        <w:pStyle w:val="Heading3"/>
        <w:spacing w:before="120" w:after="40"/>
      </w:pPr>
      <w:r>
        <w:rPr>
          <w:rFonts w:ascii="Cambria" w:hAnsi="Cambria" w:eastAsia="Microsoft YaHei"/>
          <w:b/>
          <w:color w:val="C0392B"/>
          <w:sz w:val="23"/>
        </w:rPr>
        <w:t>四层测评</w:t>
      </w:r>
    </w:p>
    <w:p>
      <w:pPr>
        <w:pStyle w:val="ListBullet"/>
        <w:spacing w:after="40"/>
      </w:pPr>
      <w:r>
        <w:rPr>
          <w:rFonts w:ascii="Cambria" w:hAnsi="Cambria" w:eastAsia="Microsoft YaHei"/>
          <w:b/>
          <w:color w:val="1F4E79"/>
          <w:sz w:val="21"/>
        </w:rPr>
        <w:t>① 知识自检：</w:t>
      </w:r>
      <w:r>
        <w:rPr>
          <w:rFonts w:ascii="Cambria" w:hAnsi="Cambria" w:eastAsia="Microsoft YaHei"/>
          <w:color w:val="1A1A2E"/>
          <w:sz w:val="21"/>
        </w:rPr>
        <w:t>指数函数过哪个定点？值域是什么？ / 0&lt;a&lt;1 时函数单调性如何？ / 异底比较大小常借助什么中间量？</w:t>
      </w:r>
    </w:p>
    <w:p>
      <w:pPr>
        <w:pStyle w:val="ListBullet"/>
        <w:spacing w:after="40"/>
      </w:pPr>
      <w:r>
        <w:rPr>
          <w:rFonts w:ascii="Cambria" w:hAnsi="Cambria" w:eastAsia="Microsoft YaHei"/>
          <w:b/>
          <w:color w:val="1F4E79"/>
          <w:sz w:val="21"/>
        </w:rPr>
        <w:t>② 技能自检：</w:t>
      </w:r>
      <w:r>
        <w:rPr>
          <w:rFonts w:ascii="Cambria" w:hAnsi="Cambria" w:eastAsia="Microsoft YaHei"/>
          <w:color w:val="1A1A2E"/>
          <w:sz w:val="21"/>
        </w:rPr>
        <w:t>6易 + 4中(不等式) + 2综合(复合区间)</w:t>
      </w:r>
    </w:p>
    <w:p>
      <w:pPr>
        <w:pStyle w:val="ListBullet"/>
        <w:spacing w:after="40"/>
      </w:pPr>
      <w:r>
        <w:rPr>
          <w:rFonts w:ascii="Cambria" w:hAnsi="Cambria" w:eastAsia="Microsoft YaHei"/>
          <w:b/>
          <w:color w:val="1F4E79"/>
          <w:sz w:val="21"/>
        </w:rPr>
        <w:t>③ 迁移自检：</w:t>
      </w:r>
      <w:r>
        <w:rPr>
          <w:rFonts w:ascii="Cambria" w:hAnsi="Cambria" w:eastAsia="Microsoft YaHei"/>
          <w:color w:val="1A1A2E"/>
          <w:sz w:val="21"/>
        </w:rPr>
        <w:t>把指数函数迁移到指数方程、增长/衰减模型。</w:t>
      </w:r>
    </w:p>
    <w:p>
      <w:pPr>
        <w:pStyle w:val="ListBullet"/>
        <w:spacing w:after="40"/>
      </w:pPr>
      <w:r>
        <w:rPr>
          <w:rFonts w:ascii="Cambria" w:hAnsi="Cambria" w:eastAsia="Microsoft YaHei"/>
          <w:b/>
          <w:color w:val="1F4E79"/>
          <w:sz w:val="21"/>
        </w:rPr>
        <w:t>④ 回忆自检：</w:t>
      </w:r>
      <w:r>
        <w:rPr>
          <w:rFonts w:ascii="Cambria" w:hAnsi="Cambria" w:eastAsia="Microsoft YaHei"/>
          <w:color w:val="1A1A2E"/>
          <w:sz w:val="21"/>
        </w:rPr>
        <w:t>口述指数函数随底数变化的图象规律。</w:t>
      </w:r>
    </w:p>
    <w:p>
      <w:pPr>
        <w:pStyle w:val="Heading3"/>
        <w:spacing w:before="120" w:after="40"/>
      </w:pPr>
      <w:r>
        <w:rPr>
          <w:rFonts w:ascii="Cambria" w:hAnsi="Cambria" w:eastAsia="Microsoft YaHei"/>
          <w:b/>
          <w:color w:val="C0392B"/>
          <w:sz w:val="23"/>
        </w:rPr>
        <w:t>常见错误 / 陷阱</w:t>
      </w:r>
    </w:p>
    <w:p>
      <w:pPr>
        <w:pStyle w:val="ListBullet"/>
        <w:spacing w:after="40"/>
      </w:pPr>
      <w:r>
        <w:rPr>
          <w:rFonts w:ascii="Cambria" w:hAnsi="Cambria" w:eastAsia="Microsoft YaHei"/>
          <w:color w:val="1A1A2E"/>
          <w:sz w:val="21"/>
        </w:rPr>
        <w:t>底数&lt;1时不等式不变号</w:t>
      </w:r>
    </w:p>
    <w:p>
      <w:pPr>
        <w:pStyle w:val="ListBullet"/>
        <w:spacing w:after="40"/>
      </w:pPr>
      <w:r>
        <w:rPr>
          <w:rFonts w:ascii="Cambria" w:hAnsi="Cambria" w:eastAsia="Microsoft YaHei"/>
          <w:color w:val="1A1A2E"/>
          <w:sz w:val="21"/>
        </w:rPr>
        <w:t>忘记 a≠1 前提</w:t>
      </w:r>
    </w:p>
    <w:p>
      <w:pPr>
        <w:pStyle w:val="ListBullet"/>
        <w:spacing w:after="40"/>
      </w:pPr>
      <w:r>
        <w:rPr>
          <w:rFonts w:ascii="Cambria" w:hAnsi="Cambria" w:eastAsia="Microsoft YaHei"/>
          <w:color w:val="1A1A2E"/>
          <w:sz w:val="21"/>
        </w:rPr>
        <w:t>复合单调判断反</w:t>
      </w:r>
    </w:p>
    <w:p>
      <w:pPr>
        <w:pStyle w:val="Heading3"/>
        <w:spacing w:before="120" w:after="40"/>
      </w:pPr>
      <w:r>
        <w:rPr>
          <w:rFonts w:ascii="Cambria" w:hAnsi="Cambria" w:eastAsia="Microsoft YaHei"/>
          <w:b/>
          <w:color w:val="1A1A2E"/>
          <w:sz w:val="23"/>
        </w:rPr>
        <w:t>明日复习（间隔重复）</w:t>
      </w:r>
    </w:p>
    <w:p>
      <w:pPr>
        <w:spacing w:before="0" w:after="40"/>
      </w:pPr>
      <w:r>
        <w:rPr>
          <w:rFonts w:ascii="Cambria" w:hAnsi="Cambria" w:eastAsia="Microsoft YaHei"/>
          <w:b w:val="0"/>
          <w:i w:val="0"/>
          <w:color w:val="1A1A2E"/>
          <w:sz w:val="21"/>
        </w:rPr>
        <w:t>回看 Day12：指数运算</w:t>
      </w:r>
    </w:p>
    <w:p>
      <w:r>
        <w:br w:type="page"/>
      </w:r>
    </w:p>
    <w:p>
      <w:pPr>
        <w:spacing w:before="40" w:after="80"/>
        <w:shd w:val="clear" w:color="auto" w:fill="1F4E79"/>
      </w:pPr>
      <w:r>
        <w:rPr>
          <w:rFonts w:ascii="Cambria" w:hAnsi="Cambria" w:eastAsia="Microsoft YaHei"/>
          <w:b/>
          <w:color w:val="FFFFFF"/>
          <w:sz w:val="30"/>
        </w:rPr>
        <w:t xml:space="preserve">  Day 14　【周测二】+ 对数与对数运算</w:t>
      </w:r>
    </w:p>
    <w:p>
      <w:pPr>
        <w:spacing w:after="80"/>
      </w:pPr>
      <w:r>
        <w:rPr>
          <w:rFonts w:ascii="Cambria" w:hAnsi="Cambria" w:eastAsia="Microsoft YaHei"/>
          <w:color w:val="555555"/>
          <w:sz w:val="19"/>
        </w:rPr>
        <w:t>章节：周测二 + 必修一 4.3　|　日期：____ / ____　|　得分：______ / 100</w:t>
      </w:r>
    </w:p>
    <w:p>
      <w:pPr>
        <w:shd w:val="clear" w:color="auto" w:fill="FDECEA"/>
        <w:spacing w:after="80"/>
      </w:pPr>
      <w:r>
        <w:rPr>
          <w:rFonts w:ascii="Cambria" w:hAnsi="Cambria" w:eastAsia="Microsoft YaHei"/>
          <w:b/>
          <w:color w:val="C0392B"/>
          <w:sz w:val="20"/>
        </w:rPr>
        <w:t>★ 周测二（90分钟）：函数概念/性质/幂/指数；含知识树重构、公式默写、AI 口试、错因分析。</w:t>
      </w:r>
    </w:p>
    <w:p>
      <w:pPr>
        <w:pStyle w:val="Heading3"/>
        <w:spacing w:before="120" w:after="40"/>
      </w:pPr>
      <w:r>
        <w:rPr>
          <w:rFonts w:ascii="Cambria" w:hAnsi="Cambria" w:eastAsia="Microsoft YaHei"/>
          <w:b/>
          <w:color w:val="1F4E79"/>
          <w:sz w:val="23"/>
        </w:rPr>
        <w:t>学习目标</w:t>
      </w:r>
    </w:p>
    <w:p>
      <w:pPr>
        <w:pStyle w:val="ListBullet"/>
        <w:spacing w:after="40"/>
      </w:pPr>
      <w:r>
        <w:rPr>
          <w:rFonts w:ascii="Cambria" w:hAnsi="Cambria" w:eastAsia="Microsoft YaHei"/>
          <w:color w:val="1A1A2E"/>
          <w:sz w:val="21"/>
        </w:rPr>
        <w:t>完成周测二并订正</w:t>
      </w:r>
    </w:p>
    <w:p>
      <w:pPr>
        <w:pStyle w:val="ListBullet"/>
        <w:spacing w:after="40"/>
      </w:pPr>
      <w:r>
        <w:rPr>
          <w:rFonts w:ascii="Cambria" w:hAnsi="Cambria" w:eastAsia="Microsoft YaHei"/>
          <w:color w:val="1A1A2E"/>
          <w:sz w:val="21"/>
        </w:rPr>
        <w:t>理解对数概念，熟练对数运算</w:t>
      </w:r>
    </w:p>
    <w:p>
      <w:pPr>
        <w:pStyle w:val="Heading3"/>
        <w:spacing w:before="120" w:after="40"/>
      </w:pPr>
      <w:r>
        <w:rPr>
          <w:rFonts w:ascii="Cambria" w:hAnsi="Cambria" w:eastAsia="Microsoft YaHei"/>
          <w:b/>
          <w:color w:val="1F4E79"/>
          <w:sz w:val="23"/>
        </w:rPr>
        <w:t>核心知识点</w:t>
      </w:r>
    </w:p>
    <w:p>
      <w:pPr>
        <w:pStyle w:val="ListBullet"/>
        <w:spacing w:after="40"/>
      </w:pPr>
      <w:r>
        <w:rPr>
          <w:rFonts w:ascii="Cambria" w:hAnsi="Cambria" w:eastAsia="Microsoft YaHei"/>
          <w:color w:val="1A1A2E"/>
          <w:sz w:val="21"/>
        </w:rPr>
        <w:t>对数定义：aˣ=N ⇔ x=logₐN (a&gt;0,a≠1,N&gt;0)</w:t>
      </w:r>
    </w:p>
    <w:p>
      <w:pPr>
        <w:pStyle w:val="ListBullet"/>
        <w:spacing w:after="40"/>
      </w:pPr>
      <w:r>
        <w:rPr>
          <w:rFonts w:ascii="Cambria" w:hAnsi="Cambria" w:eastAsia="Microsoft YaHei"/>
          <w:color w:val="1A1A2E"/>
          <w:sz w:val="21"/>
        </w:rPr>
        <w:t>两个恒等式 a^{logₐN}=N、logₐaˣ=x</w:t>
      </w:r>
    </w:p>
    <w:p>
      <w:pPr>
        <w:pStyle w:val="ListBullet"/>
        <w:spacing w:after="40"/>
      </w:pPr>
      <w:r>
        <w:rPr>
          <w:rFonts w:ascii="Cambria" w:hAnsi="Cambria" w:eastAsia="Microsoft YaHei"/>
          <w:color w:val="1A1A2E"/>
          <w:sz w:val="21"/>
        </w:rPr>
        <w:t>运算法则：积/商/幂的对数</w:t>
      </w:r>
    </w:p>
    <w:p>
      <w:pPr>
        <w:pStyle w:val="ListBullet"/>
        <w:spacing w:after="40"/>
      </w:pPr>
      <w:r>
        <w:rPr>
          <w:rFonts w:ascii="Cambria" w:hAnsi="Cambria" w:eastAsia="Microsoft YaHei"/>
          <w:color w:val="1A1A2E"/>
          <w:sz w:val="21"/>
        </w:rPr>
        <w:t>换底公式 logₐb = lnb/lna；常用对数 lg、自然对数 ln</w:t>
      </w:r>
    </w:p>
    <w:p>
      <w:pPr>
        <w:pStyle w:val="Heading3"/>
        <w:spacing w:before="120" w:after="40"/>
      </w:pPr>
      <w:r>
        <w:rPr>
          <w:rFonts w:ascii="Cambria" w:hAnsi="Cambria" w:eastAsia="Microsoft YaHei"/>
          <w:b/>
          <w:color w:val="1A1A2E"/>
          <w:sz w:val="23"/>
        </w:rPr>
        <w:t>B站课程</w:t>
      </w:r>
    </w:p>
    <w:p>
      <w:pPr>
        <w:spacing w:before="0" w:after="40"/>
      </w:pPr>
      <w:r>
        <w:rPr>
          <w:rFonts w:ascii="Cambria" w:hAnsi="Cambria" w:eastAsia="Microsoft YaHei"/>
          <w:b w:val="0"/>
          <w:i w:val="0"/>
          <w:color w:val="1A1A2E"/>
          <w:sz w:val="21"/>
        </w:rPr>
        <w:t>宋浩《指对函数》第3讲 对数运算</w:t>
      </w:r>
    </w:p>
    <w:p>
      <w:pPr>
        <w:pStyle w:val="Heading3"/>
        <w:spacing w:before="120" w:after="40"/>
      </w:pPr>
      <w:r>
        <w:rPr>
          <w:rFonts w:ascii="Cambria" w:hAnsi="Cambria" w:eastAsia="Microsoft YaHei"/>
          <w:b/>
          <w:color w:val="1A1A2E"/>
          <w:sz w:val="23"/>
        </w:rPr>
        <w:t>教材阅读</w:t>
      </w:r>
    </w:p>
    <w:p>
      <w:pPr>
        <w:spacing w:before="0" w:after="40"/>
      </w:pPr>
      <w:r>
        <w:rPr>
          <w:rFonts w:ascii="Cambria" w:hAnsi="Cambria" w:eastAsia="Microsoft YaHei"/>
          <w:b w:val="0"/>
          <w:i w:val="0"/>
          <w:color w:val="1A1A2E"/>
          <w:sz w:val="21"/>
        </w:rPr>
        <w:t>必修一 P122–P128</w:t>
      </w:r>
    </w:p>
    <w:p>
      <w:pPr>
        <w:pStyle w:val="Heading3"/>
        <w:spacing w:before="120" w:after="40"/>
      </w:pPr>
      <w:r>
        <w:rPr>
          <w:rFonts w:ascii="Cambria" w:hAnsi="Cambria" w:eastAsia="Microsoft YaHei"/>
          <w:b/>
          <w:color w:val="1F4E79"/>
          <w:sz w:val="23"/>
        </w:rPr>
        <w:t>典型例题（题型）</w:t>
      </w:r>
    </w:p>
    <w:p>
      <w:pPr>
        <w:pStyle w:val="ListBullet"/>
        <w:spacing w:after="40"/>
      </w:pPr>
      <w:r>
        <w:rPr>
          <w:rFonts w:ascii="Cambria" w:hAnsi="Cambria" w:eastAsia="Microsoft YaHei"/>
          <w:color w:val="1A1A2E"/>
          <w:sz w:val="21"/>
        </w:rPr>
        <w:t>化简 lg2+lg5、log₂3·log₃4</w:t>
      </w:r>
    </w:p>
    <w:p>
      <w:pPr>
        <w:pStyle w:val="ListBullet"/>
        <w:spacing w:after="40"/>
      </w:pPr>
      <w:r>
        <w:rPr>
          <w:rFonts w:ascii="Cambria" w:hAnsi="Cambria" w:eastAsia="Microsoft YaHei"/>
          <w:color w:val="1A1A2E"/>
          <w:sz w:val="21"/>
        </w:rPr>
        <w:t>用换底公式求值</w:t>
      </w:r>
    </w:p>
    <w:p>
      <w:pPr>
        <w:pStyle w:val="ListBullet"/>
        <w:spacing w:after="40"/>
      </w:pPr>
      <w:r>
        <w:rPr>
          <w:rFonts w:ascii="Cambria" w:hAnsi="Cambria" w:eastAsia="Microsoft YaHei"/>
          <w:color w:val="1A1A2E"/>
          <w:sz w:val="21"/>
        </w:rPr>
        <w:t>指数式↔对数式互化</w:t>
      </w:r>
    </w:p>
    <w:p>
      <w:pPr>
        <w:pStyle w:val="Heading3"/>
        <w:spacing w:before="120" w:after="40"/>
      </w:pPr>
      <w:r>
        <w:rPr>
          <w:rFonts w:ascii="Cambria" w:hAnsi="Cambria" w:eastAsia="Microsoft YaHei"/>
          <w:b/>
          <w:color w:val="1A1A2E"/>
          <w:sz w:val="23"/>
        </w:rPr>
        <w:t>练习安排</w:t>
      </w:r>
    </w:p>
    <w:p>
      <w:pPr>
        <w:spacing w:before="0" w:after="40"/>
      </w:pPr>
      <w:r>
        <w:rPr>
          <w:rFonts w:ascii="Cambria" w:hAnsi="Cambria" w:eastAsia="Microsoft YaHei"/>
          <w:b w:val="0"/>
          <w:i w:val="0"/>
          <w:color w:val="1A1A2E"/>
          <w:sz w:val="21"/>
        </w:rPr>
        <w:t>周测卷 + 6易(运算) + 4中(换底) + 综合×2</w:t>
      </w:r>
    </w:p>
    <w:p>
      <w:pPr>
        <w:pStyle w:val="Heading3"/>
        <w:spacing w:before="120" w:after="40"/>
      </w:pPr>
      <w:r>
        <w:rPr>
          <w:rFonts w:ascii="Cambria" w:hAnsi="Cambria" w:eastAsia="Microsoft YaHei"/>
          <w:b/>
          <w:color w:val="1F4E79"/>
          <w:sz w:val="23"/>
        </w:rPr>
        <w:t>知识图谱（连点）</w:t>
      </w:r>
    </w:p>
    <w:p>
      <w:pPr>
        <w:pStyle w:val="ListBullet"/>
        <w:spacing w:after="40"/>
      </w:pPr>
      <w:r>
        <w:rPr>
          <w:rFonts w:ascii="Cambria" w:hAnsi="Cambria" w:eastAsia="Microsoft YaHei"/>
          <w:color w:val="1A1A2E"/>
          <w:sz w:val="21"/>
        </w:rPr>
        <w:t>对数定义(与指数互逆)</w:t>
      </w:r>
    </w:p>
    <w:p>
      <w:pPr>
        <w:pStyle w:val="ListBullet"/>
        <w:spacing w:after="40"/>
      </w:pPr>
      <w:r>
        <w:rPr>
          <w:rFonts w:ascii="Cambria" w:hAnsi="Cambria" w:eastAsia="Microsoft YaHei"/>
          <w:color w:val="1A1A2E"/>
          <w:sz w:val="21"/>
        </w:rPr>
        <w:t>运算三法则</w:t>
      </w:r>
    </w:p>
    <w:p>
      <w:pPr>
        <w:pStyle w:val="ListBullet"/>
        <w:spacing w:after="40"/>
      </w:pPr>
      <w:r>
        <w:rPr>
          <w:rFonts w:ascii="Cambria" w:hAnsi="Cambria" w:eastAsia="Microsoft YaHei"/>
          <w:color w:val="1A1A2E"/>
          <w:sz w:val="21"/>
        </w:rPr>
        <w:t>换底公式</w:t>
      </w:r>
    </w:p>
    <w:p>
      <w:pPr>
        <w:pStyle w:val="Heading3"/>
        <w:spacing w:before="120" w:after="40"/>
      </w:pPr>
      <w:r>
        <w:rPr>
          <w:rFonts w:ascii="Cambria" w:hAnsi="Cambria" w:eastAsia="Microsoft YaHei"/>
          <w:b/>
          <w:color w:val="1A1A2E"/>
          <w:sz w:val="23"/>
        </w:rPr>
        <w:t>AI 讲授 / 引导</w:t>
      </w:r>
    </w:p>
    <w:p>
      <w:pPr>
        <w:spacing w:before="0" w:after="40"/>
      </w:pPr>
      <w:r>
        <w:rPr>
          <w:rFonts w:ascii="Cambria" w:hAnsi="Cambria" w:eastAsia="Microsoft YaHei"/>
          <w:b w:val="0"/>
          <w:i w:val="0"/>
          <w:color w:val="1A1A2E"/>
          <w:sz w:val="21"/>
        </w:rPr>
        <w:t>AI 主持周测二口试 + 检查对数运算‘真数必须&gt;0’是否守住。</w:t>
      </w:r>
    </w:p>
    <w:p>
      <w:pPr>
        <w:pStyle w:val="Heading3"/>
        <w:spacing w:before="120" w:after="40"/>
      </w:pPr>
      <w:r>
        <w:rPr>
          <w:rFonts w:ascii="Cambria" w:hAnsi="Cambria" w:eastAsia="Microsoft YaHei"/>
          <w:b/>
          <w:color w:val="C0392B"/>
          <w:sz w:val="23"/>
        </w:rPr>
        <w:t>四层测评</w:t>
      </w:r>
    </w:p>
    <w:p>
      <w:pPr>
        <w:pStyle w:val="ListBullet"/>
        <w:spacing w:after="40"/>
      </w:pPr>
      <w:r>
        <w:rPr>
          <w:rFonts w:ascii="Cambria" w:hAnsi="Cambria" w:eastAsia="Microsoft YaHei"/>
          <w:b/>
          <w:color w:val="1F4E79"/>
          <w:sz w:val="21"/>
        </w:rPr>
        <w:t>① 知识自检：</w:t>
      </w:r>
      <w:r>
        <w:rPr>
          <w:rFonts w:ascii="Cambria" w:hAnsi="Cambria" w:eastAsia="Microsoft YaHei"/>
          <w:color w:val="1A1A2E"/>
          <w:sz w:val="21"/>
        </w:rPr>
        <w:t>对数是怎么定义的？与指数什么关系？ / 对数运算三法则？换底公式？ / 为什么真数必须大于0？</w:t>
      </w:r>
    </w:p>
    <w:p>
      <w:pPr>
        <w:pStyle w:val="ListBullet"/>
        <w:spacing w:after="40"/>
      </w:pPr>
      <w:r>
        <w:rPr>
          <w:rFonts w:ascii="Cambria" w:hAnsi="Cambria" w:eastAsia="Microsoft YaHei"/>
          <w:b/>
          <w:color w:val="1F4E79"/>
          <w:sz w:val="21"/>
        </w:rPr>
        <w:t>② 技能自检：</w:t>
      </w:r>
      <w:r>
        <w:rPr>
          <w:rFonts w:ascii="Cambria" w:hAnsi="Cambria" w:eastAsia="Microsoft YaHei"/>
          <w:color w:val="1A1A2E"/>
          <w:sz w:val="21"/>
        </w:rPr>
        <w:t>周测卷 + 6易 + 4中(换底) + 2综合</w:t>
      </w:r>
    </w:p>
    <w:p>
      <w:pPr>
        <w:pStyle w:val="ListBullet"/>
        <w:spacing w:after="40"/>
      </w:pPr>
      <w:r>
        <w:rPr>
          <w:rFonts w:ascii="Cambria" w:hAnsi="Cambria" w:eastAsia="Microsoft YaHei"/>
          <w:b/>
          <w:color w:val="1F4E79"/>
          <w:sz w:val="21"/>
        </w:rPr>
        <w:t>③ 迁移自检：</w:t>
      </w:r>
      <w:r>
        <w:rPr>
          <w:rFonts w:ascii="Cambria" w:hAnsi="Cambria" w:eastAsia="Microsoft YaHei"/>
          <w:color w:val="1A1A2E"/>
          <w:sz w:val="21"/>
        </w:rPr>
        <w:t>把对数运算迁移到对数方程、对数函数比较。</w:t>
      </w:r>
    </w:p>
    <w:p>
      <w:pPr>
        <w:pStyle w:val="ListBullet"/>
        <w:spacing w:after="40"/>
      </w:pPr>
      <w:r>
        <w:rPr>
          <w:rFonts w:ascii="Cambria" w:hAnsi="Cambria" w:eastAsia="Microsoft YaHei"/>
          <w:b/>
          <w:color w:val="1F4E79"/>
          <w:sz w:val="21"/>
        </w:rPr>
        <w:t>④ 回忆自检：</w:t>
      </w:r>
      <w:r>
        <w:rPr>
          <w:rFonts w:ascii="Cambria" w:hAnsi="Cambria" w:eastAsia="Microsoft YaHei"/>
          <w:color w:val="1A1A2E"/>
          <w:sz w:val="21"/>
        </w:rPr>
        <w:t>口述“对数是指数的逆运算”并举例。</w:t>
      </w:r>
    </w:p>
    <w:p>
      <w:pPr>
        <w:pStyle w:val="Heading3"/>
        <w:spacing w:before="120" w:after="40"/>
      </w:pPr>
      <w:r>
        <w:rPr>
          <w:rFonts w:ascii="Cambria" w:hAnsi="Cambria" w:eastAsia="Microsoft YaHei"/>
          <w:b/>
          <w:color w:val="C0392B"/>
          <w:sz w:val="23"/>
        </w:rPr>
        <w:t>常见错误 / 陷阱</w:t>
      </w:r>
    </w:p>
    <w:p>
      <w:pPr>
        <w:pStyle w:val="ListBullet"/>
        <w:spacing w:after="40"/>
      </w:pPr>
      <w:r>
        <w:rPr>
          <w:rFonts w:ascii="Cambria" w:hAnsi="Cambria" w:eastAsia="Microsoft YaHei"/>
          <w:color w:val="1A1A2E"/>
          <w:sz w:val="21"/>
        </w:rPr>
        <w:t>log(a+b)≠loga+logb 的错误拆分</w:t>
      </w:r>
    </w:p>
    <w:p>
      <w:pPr>
        <w:pStyle w:val="ListBullet"/>
        <w:spacing w:after="40"/>
      </w:pPr>
      <w:r>
        <w:rPr>
          <w:rFonts w:ascii="Cambria" w:hAnsi="Cambria" w:eastAsia="Microsoft YaHei"/>
          <w:color w:val="1A1A2E"/>
          <w:sz w:val="21"/>
        </w:rPr>
        <w:t>忽略真数&gt;0</w:t>
      </w:r>
    </w:p>
    <w:p>
      <w:pPr>
        <w:pStyle w:val="ListBullet"/>
        <w:spacing w:after="40"/>
      </w:pPr>
      <w:r>
        <w:rPr>
          <w:rFonts w:ascii="Cambria" w:hAnsi="Cambria" w:eastAsia="Microsoft YaHei"/>
          <w:color w:val="1A1A2E"/>
          <w:sz w:val="21"/>
        </w:rPr>
        <w:t>换底方向记反</w:t>
      </w:r>
    </w:p>
    <w:p>
      <w:pPr>
        <w:pStyle w:val="Heading3"/>
        <w:spacing w:before="120" w:after="40"/>
      </w:pPr>
      <w:r>
        <w:rPr>
          <w:rFonts w:ascii="Cambria" w:hAnsi="Cambria" w:eastAsia="Microsoft YaHei"/>
          <w:b/>
          <w:color w:val="1A1A2E"/>
          <w:sz w:val="23"/>
        </w:rPr>
        <w:t>明日复习（间隔重复）</w:t>
      </w:r>
    </w:p>
    <w:p>
      <w:pPr>
        <w:spacing w:before="0" w:after="40"/>
      </w:pPr>
      <w:r>
        <w:rPr>
          <w:rFonts w:ascii="Cambria" w:hAnsi="Cambria" w:eastAsia="Microsoft YaHei"/>
          <w:b w:val="0"/>
          <w:i w:val="0"/>
          <w:color w:val="1A1A2E"/>
          <w:sz w:val="21"/>
        </w:rPr>
        <w:t>本周全线：函数性质 + 指数 + 对数运算</w:t>
      </w:r>
    </w:p>
    <w:p>
      <w:r>
        <w:br w:type="page"/>
      </w:r>
    </w:p>
    <w:p>
      <w:pPr>
        <w:spacing w:before="40" w:after="80"/>
        <w:shd w:val="clear" w:color="auto" w:fill="1F4E79"/>
      </w:pPr>
      <w:r>
        <w:rPr>
          <w:rFonts w:ascii="Cambria" w:hAnsi="Cambria" w:eastAsia="Microsoft YaHei"/>
          <w:b/>
          <w:color w:val="FFFFFF"/>
          <w:sz w:val="30"/>
        </w:rPr>
        <w:t xml:space="preserve">  Day 15　对数函数</w:t>
      </w:r>
    </w:p>
    <w:p>
      <w:pPr>
        <w:spacing w:after="80"/>
      </w:pPr>
      <w:r>
        <w:rPr>
          <w:rFonts w:ascii="Cambria" w:hAnsi="Cambria" w:eastAsia="Microsoft YaHei"/>
          <w:color w:val="555555"/>
          <w:sz w:val="19"/>
        </w:rPr>
        <w:t>章节：必修一 · 4.4　|　日期：____ / ____　|　得分：______ / 100</w:t>
      </w:r>
    </w:p>
    <w:p>
      <w:pPr>
        <w:pStyle w:val="Heading3"/>
        <w:spacing w:before="120" w:after="40"/>
      </w:pPr>
      <w:r>
        <w:rPr>
          <w:rFonts w:ascii="Cambria" w:hAnsi="Cambria" w:eastAsia="Microsoft YaHei"/>
          <w:b/>
          <w:color w:val="1F4E79"/>
          <w:sz w:val="23"/>
        </w:rPr>
        <w:t>学习目标</w:t>
      </w:r>
    </w:p>
    <w:p>
      <w:pPr>
        <w:pStyle w:val="ListBullet"/>
        <w:spacing w:after="40"/>
      </w:pPr>
      <w:r>
        <w:rPr>
          <w:rFonts w:ascii="Cambria" w:hAnsi="Cambria" w:eastAsia="Microsoft YaHei"/>
          <w:color w:val="1A1A2E"/>
          <w:sz w:val="21"/>
        </w:rPr>
        <w:t>掌握对数函数 y=logₐx 的图象与性质</w:t>
      </w:r>
    </w:p>
    <w:p>
      <w:pPr>
        <w:pStyle w:val="ListBullet"/>
        <w:spacing w:after="40"/>
      </w:pPr>
      <w:r>
        <w:rPr>
          <w:rFonts w:ascii="Cambria" w:hAnsi="Cambria" w:eastAsia="Microsoft YaHei"/>
          <w:color w:val="1A1A2E"/>
          <w:sz w:val="21"/>
        </w:rPr>
        <w:t>会比较大小、解对数不等式</w:t>
      </w:r>
    </w:p>
    <w:p>
      <w:pPr>
        <w:pStyle w:val="Heading3"/>
        <w:spacing w:before="120" w:after="40"/>
      </w:pPr>
      <w:r>
        <w:rPr>
          <w:rFonts w:ascii="Cambria" w:hAnsi="Cambria" w:eastAsia="Microsoft YaHei"/>
          <w:b/>
          <w:color w:val="1F4E79"/>
          <w:sz w:val="23"/>
        </w:rPr>
        <w:t>核心知识点</w:t>
      </w:r>
    </w:p>
    <w:p>
      <w:pPr>
        <w:pStyle w:val="ListBullet"/>
        <w:spacing w:after="40"/>
      </w:pPr>
      <w:r>
        <w:rPr>
          <w:rFonts w:ascii="Cambria" w:hAnsi="Cambria" w:eastAsia="Microsoft YaHei"/>
          <w:color w:val="1A1A2E"/>
          <w:sz w:val="21"/>
        </w:rPr>
        <w:t>y=logₐx 过定点 (1,0)，定义域 (0,+∞)</w:t>
      </w:r>
    </w:p>
    <w:p>
      <w:pPr>
        <w:pStyle w:val="ListBullet"/>
        <w:spacing w:after="40"/>
      </w:pPr>
      <w:r>
        <w:rPr>
          <w:rFonts w:ascii="Cambria" w:hAnsi="Cambria" w:eastAsia="Microsoft YaHei"/>
          <w:color w:val="1A1A2E"/>
          <w:sz w:val="21"/>
        </w:rPr>
        <w:t>a&gt;1 增、0&lt;a&lt;1 减；与指数函数互为反函数(图象关于 y=x 对称)</w:t>
      </w:r>
    </w:p>
    <w:p>
      <w:pPr>
        <w:pStyle w:val="ListBullet"/>
        <w:spacing w:after="40"/>
      </w:pPr>
      <w:r>
        <w:rPr>
          <w:rFonts w:ascii="Cambria" w:hAnsi="Cambria" w:eastAsia="Microsoft YaHei"/>
          <w:color w:val="1A1A2E"/>
          <w:sz w:val="21"/>
        </w:rPr>
        <w:t>比较大小：同底看单调、异底找中间量 0 或 1</w:t>
      </w:r>
    </w:p>
    <w:p>
      <w:pPr>
        <w:pStyle w:val="ListBullet"/>
        <w:spacing w:after="40"/>
      </w:pPr>
      <w:r>
        <w:rPr>
          <w:rFonts w:ascii="Cambria" w:hAnsi="Cambria" w:eastAsia="Microsoft YaHei"/>
          <w:color w:val="1A1A2E"/>
          <w:sz w:val="21"/>
        </w:rPr>
        <w:t>对数型复合函数单调性 + 定义域(真数&gt;0)优先</w:t>
      </w:r>
    </w:p>
    <w:p>
      <w:pPr>
        <w:pStyle w:val="Heading3"/>
        <w:spacing w:before="120" w:after="40"/>
      </w:pPr>
      <w:r>
        <w:rPr>
          <w:rFonts w:ascii="Cambria" w:hAnsi="Cambria" w:eastAsia="Microsoft YaHei"/>
          <w:b/>
          <w:color w:val="1A1A2E"/>
          <w:sz w:val="23"/>
        </w:rPr>
        <w:t>B站课程</w:t>
      </w:r>
    </w:p>
    <w:p>
      <w:pPr>
        <w:spacing w:before="0" w:after="40"/>
      </w:pPr>
      <w:r>
        <w:rPr>
          <w:rFonts w:ascii="Cambria" w:hAnsi="Cambria" w:eastAsia="Microsoft YaHei"/>
          <w:b w:val="0"/>
          <w:i w:val="0"/>
          <w:color w:val="1A1A2E"/>
          <w:sz w:val="21"/>
        </w:rPr>
        <w:t>宋浩《指对函数》第4讲 对数函数</w:t>
      </w:r>
    </w:p>
    <w:p>
      <w:pPr>
        <w:pStyle w:val="Heading3"/>
        <w:spacing w:before="120" w:after="40"/>
      </w:pPr>
      <w:r>
        <w:rPr>
          <w:rFonts w:ascii="Cambria" w:hAnsi="Cambria" w:eastAsia="Microsoft YaHei"/>
          <w:b/>
          <w:color w:val="1A1A2E"/>
          <w:sz w:val="23"/>
        </w:rPr>
        <w:t>教材阅读</w:t>
      </w:r>
    </w:p>
    <w:p>
      <w:pPr>
        <w:spacing w:before="0" w:after="40"/>
      </w:pPr>
      <w:r>
        <w:rPr>
          <w:rFonts w:ascii="Cambria" w:hAnsi="Cambria" w:eastAsia="Microsoft YaHei"/>
          <w:b w:val="0"/>
          <w:i w:val="0"/>
          <w:color w:val="1A1A2E"/>
          <w:sz w:val="21"/>
        </w:rPr>
        <w:t>必修一 P130–P136</w:t>
      </w:r>
    </w:p>
    <w:p>
      <w:pPr>
        <w:pStyle w:val="Heading3"/>
        <w:spacing w:before="120" w:after="40"/>
      </w:pPr>
      <w:r>
        <w:rPr>
          <w:rFonts w:ascii="Cambria" w:hAnsi="Cambria" w:eastAsia="Microsoft YaHei"/>
          <w:b/>
          <w:color w:val="1F4E79"/>
          <w:sz w:val="23"/>
        </w:rPr>
        <w:t>典型例题（题型）</w:t>
      </w:r>
    </w:p>
    <w:p>
      <w:pPr>
        <w:pStyle w:val="ListBullet"/>
        <w:spacing w:after="40"/>
      </w:pPr>
      <w:r>
        <w:rPr>
          <w:rFonts w:ascii="Cambria" w:hAnsi="Cambria" w:eastAsia="Microsoft YaHei"/>
          <w:color w:val="1A1A2E"/>
          <w:sz w:val="21"/>
        </w:rPr>
        <w:t>比较 log₂3 与 log₃2</w:t>
      </w:r>
    </w:p>
    <w:p>
      <w:pPr>
        <w:pStyle w:val="ListBullet"/>
        <w:spacing w:after="40"/>
      </w:pPr>
      <w:r>
        <w:rPr>
          <w:rFonts w:ascii="Cambria" w:hAnsi="Cambria" w:eastAsia="Microsoft YaHei"/>
          <w:color w:val="1A1A2E"/>
          <w:sz w:val="21"/>
        </w:rPr>
        <w:t>解 log₀.₅(x−1) &gt; 1</w:t>
      </w:r>
    </w:p>
    <w:p>
      <w:pPr>
        <w:pStyle w:val="ListBullet"/>
        <w:spacing w:after="40"/>
      </w:pPr>
      <w:r>
        <w:rPr>
          <w:rFonts w:ascii="Cambria" w:hAnsi="Cambria" w:eastAsia="Microsoft YaHei"/>
          <w:color w:val="1A1A2E"/>
          <w:sz w:val="21"/>
        </w:rPr>
        <w:t>求 y=log₂(x²−2x−3) 的单调区间与定义域</w:t>
      </w:r>
    </w:p>
    <w:p>
      <w:pPr>
        <w:pStyle w:val="Heading3"/>
        <w:spacing w:before="120" w:after="40"/>
      </w:pPr>
      <w:r>
        <w:rPr>
          <w:rFonts w:ascii="Cambria" w:hAnsi="Cambria" w:eastAsia="Microsoft YaHei"/>
          <w:b/>
          <w:color w:val="1A1A2E"/>
          <w:sz w:val="23"/>
        </w:rPr>
        <w:t>练习安排</w:t>
      </w:r>
    </w:p>
    <w:p>
      <w:pPr>
        <w:spacing w:before="0" w:after="40"/>
      </w:pPr>
      <w:r>
        <w:rPr>
          <w:rFonts w:ascii="Cambria" w:hAnsi="Cambria" w:eastAsia="Microsoft YaHei"/>
          <w:b w:val="0"/>
          <w:i w:val="0"/>
          <w:color w:val="1A1A2E"/>
          <w:sz w:val="21"/>
        </w:rPr>
        <w:t>易×6 + 4中(不等式+定义域) + 综合×2(复合单调)</w:t>
      </w:r>
    </w:p>
    <w:p>
      <w:pPr>
        <w:pStyle w:val="Heading3"/>
        <w:spacing w:before="120" w:after="40"/>
      </w:pPr>
      <w:r>
        <w:rPr>
          <w:rFonts w:ascii="Cambria" w:hAnsi="Cambria" w:eastAsia="Microsoft YaHei"/>
          <w:b/>
          <w:color w:val="1F4E79"/>
          <w:sz w:val="23"/>
        </w:rPr>
        <w:t>知识图谱（连点）</w:t>
      </w:r>
    </w:p>
    <w:p>
      <w:pPr>
        <w:pStyle w:val="ListBullet"/>
        <w:spacing w:after="40"/>
      </w:pPr>
      <w:r>
        <w:rPr>
          <w:rFonts w:ascii="Cambria" w:hAnsi="Cambria" w:eastAsia="Microsoft YaHei"/>
          <w:color w:val="1A1A2E"/>
          <w:sz w:val="21"/>
        </w:rPr>
        <w:t>定点(1,0)</w:t>
      </w:r>
    </w:p>
    <w:p>
      <w:pPr>
        <w:pStyle w:val="ListBullet"/>
        <w:spacing w:after="40"/>
      </w:pPr>
      <w:r>
        <w:rPr>
          <w:rFonts w:ascii="Cambria" w:hAnsi="Cambria" w:eastAsia="Microsoft YaHei"/>
          <w:color w:val="1A1A2E"/>
          <w:sz w:val="21"/>
        </w:rPr>
        <w:t>与指数互为反函数</w:t>
      </w:r>
    </w:p>
    <w:p>
      <w:pPr>
        <w:pStyle w:val="ListBullet"/>
        <w:spacing w:after="40"/>
      </w:pPr>
      <w:r>
        <w:rPr>
          <w:rFonts w:ascii="Cambria" w:hAnsi="Cambria" w:eastAsia="Microsoft YaHei"/>
          <w:color w:val="1A1A2E"/>
          <w:sz w:val="21"/>
        </w:rPr>
        <w:t>复合：先定义域后单调</w:t>
      </w:r>
    </w:p>
    <w:p>
      <w:pPr>
        <w:pStyle w:val="Heading3"/>
        <w:spacing w:before="120" w:after="40"/>
      </w:pPr>
      <w:r>
        <w:rPr>
          <w:rFonts w:ascii="Cambria" w:hAnsi="Cambria" w:eastAsia="Microsoft YaHei"/>
          <w:b/>
          <w:color w:val="1A1A2E"/>
          <w:sz w:val="23"/>
        </w:rPr>
        <w:t>AI 讲授 / 引导</w:t>
      </w:r>
    </w:p>
    <w:p>
      <w:pPr>
        <w:spacing w:before="0" w:after="40"/>
      </w:pPr>
      <w:r>
        <w:rPr>
          <w:rFonts w:ascii="Cambria" w:hAnsi="Cambria" w:eastAsia="Microsoft YaHei"/>
          <w:b w:val="0"/>
          <w:i w:val="0"/>
          <w:color w:val="1A1A2E"/>
          <w:sz w:val="21"/>
        </w:rPr>
        <w:t>让 AI 校验你解对数不等式时‘定义域(真数&gt;0)是否先行’。</w:t>
      </w:r>
    </w:p>
    <w:p>
      <w:pPr>
        <w:pStyle w:val="Heading3"/>
        <w:spacing w:before="120" w:after="40"/>
      </w:pPr>
      <w:r>
        <w:rPr>
          <w:rFonts w:ascii="Cambria" w:hAnsi="Cambria" w:eastAsia="Microsoft YaHei"/>
          <w:b/>
          <w:color w:val="C0392B"/>
          <w:sz w:val="23"/>
        </w:rPr>
        <w:t>四层测评</w:t>
      </w:r>
    </w:p>
    <w:p>
      <w:pPr>
        <w:pStyle w:val="ListBullet"/>
        <w:spacing w:after="40"/>
      </w:pPr>
      <w:r>
        <w:rPr>
          <w:rFonts w:ascii="Cambria" w:hAnsi="Cambria" w:eastAsia="Microsoft YaHei"/>
          <w:b/>
          <w:color w:val="1F4E79"/>
          <w:sz w:val="21"/>
        </w:rPr>
        <w:t>① 知识自检：</w:t>
      </w:r>
      <w:r>
        <w:rPr>
          <w:rFonts w:ascii="Cambria" w:hAnsi="Cambria" w:eastAsia="Microsoft YaHei"/>
          <w:color w:val="1A1A2E"/>
          <w:sz w:val="21"/>
        </w:rPr>
        <w:t>对数函数过哪个定点？定义域？ / 它与指数函数什么关系？图象如何对称？ / 解对数不等式第一步做什么？</w:t>
      </w:r>
    </w:p>
    <w:p>
      <w:pPr>
        <w:pStyle w:val="ListBullet"/>
        <w:spacing w:after="40"/>
      </w:pPr>
      <w:r>
        <w:rPr>
          <w:rFonts w:ascii="Cambria" w:hAnsi="Cambria" w:eastAsia="Microsoft YaHei"/>
          <w:b/>
          <w:color w:val="1F4E79"/>
          <w:sz w:val="21"/>
        </w:rPr>
        <w:t>② 技能自检：</w:t>
      </w:r>
      <w:r>
        <w:rPr>
          <w:rFonts w:ascii="Cambria" w:hAnsi="Cambria" w:eastAsia="Microsoft YaHei"/>
          <w:color w:val="1A1A2E"/>
          <w:sz w:val="21"/>
        </w:rPr>
        <w:t>6易 + 4中 + 2综合(定义域+单调+不等式)</w:t>
      </w:r>
    </w:p>
    <w:p>
      <w:pPr>
        <w:pStyle w:val="ListBullet"/>
        <w:spacing w:after="40"/>
      </w:pPr>
      <w:r>
        <w:rPr>
          <w:rFonts w:ascii="Cambria" w:hAnsi="Cambria" w:eastAsia="Microsoft YaHei"/>
          <w:b/>
          <w:color w:val="1F4E79"/>
          <w:sz w:val="21"/>
        </w:rPr>
        <w:t>③ 迁移自检：</w:t>
      </w:r>
      <w:r>
        <w:rPr>
          <w:rFonts w:ascii="Cambria" w:hAnsi="Cambria" w:eastAsia="Microsoft YaHei"/>
          <w:color w:val="1A1A2E"/>
          <w:sz w:val="21"/>
        </w:rPr>
        <w:t>把‘先定义域后单调’迁移到所有复合函数问题。</w:t>
      </w:r>
    </w:p>
    <w:p>
      <w:pPr>
        <w:pStyle w:val="ListBullet"/>
        <w:spacing w:after="40"/>
      </w:pPr>
      <w:r>
        <w:rPr>
          <w:rFonts w:ascii="Cambria" w:hAnsi="Cambria" w:eastAsia="Microsoft YaHei"/>
          <w:b/>
          <w:color w:val="1F4E79"/>
          <w:sz w:val="21"/>
        </w:rPr>
        <w:t>④ 回忆自检：</w:t>
      </w:r>
      <w:r>
        <w:rPr>
          <w:rFonts w:ascii="Cambria" w:hAnsi="Cambria" w:eastAsia="Microsoft YaHei"/>
          <w:color w:val="1A1A2E"/>
          <w:sz w:val="21"/>
        </w:rPr>
        <w:t>口述对数函数与指数函数的反函数关系。</w:t>
      </w:r>
    </w:p>
    <w:p>
      <w:pPr>
        <w:pStyle w:val="Heading3"/>
        <w:spacing w:before="120" w:after="40"/>
      </w:pPr>
      <w:r>
        <w:rPr>
          <w:rFonts w:ascii="Cambria" w:hAnsi="Cambria" w:eastAsia="Microsoft YaHei"/>
          <w:b/>
          <w:color w:val="C0392B"/>
          <w:sz w:val="23"/>
        </w:rPr>
        <w:t>常见错误 / 陷阱</w:t>
      </w:r>
    </w:p>
    <w:p>
      <w:pPr>
        <w:pStyle w:val="ListBullet"/>
        <w:spacing w:after="40"/>
      </w:pPr>
      <w:r>
        <w:rPr>
          <w:rFonts w:ascii="Cambria" w:hAnsi="Cambria" w:eastAsia="Microsoft YaHei"/>
          <w:color w:val="1A1A2E"/>
          <w:sz w:val="21"/>
        </w:rPr>
        <w:t>解对数不等式忘记真数&gt;0</w:t>
      </w:r>
    </w:p>
    <w:p>
      <w:pPr>
        <w:pStyle w:val="ListBullet"/>
        <w:spacing w:after="40"/>
      </w:pPr>
      <w:r>
        <w:rPr>
          <w:rFonts w:ascii="Cambria" w:hAnsi="Cambria" w:eastAsia="Microsoft YaHei"/>
          <w:color w:val="1A1A2E"/>
          <w:sz w:val="21"/>
        </w:rPr>
        <w:t>0&lt;a&lt;1 时不等式不变号</w:t>
      </w:r>
    </w:p>
    <w:p>
      <w:pPr>
        <w:pStyle w:val="ListBullet"/>
        <w:spacing w:after="40"/>
      </w:pPr>
      <w:r>
        <w:rPr>
          <w:rFonts w:ascii="Cambria" w:hAnsi="Cambria" w:eastAsia="Microsoft YaHei"/>
          <w:color w:val="1A1A2E"/>
          <w:sz w:val="21"/>
        </w:rPr>
        <w:t>复合区间未交定义域</w:t>
      </w:r>
    </w:p>
    <w:p>
      <w:pPr>
        <w:pStyle w:val="Heading3"/>
        <w:spacing w:before="120" w:after="40"/>
      </w:pPr>
      <w:r>
        <w:rPr>
          <w:rFonts w:ascii="Cambria" w:hAnsi="Cambria" w:eastAsia="Microsoft YaHei"/>
          <w:b/>
          <w:color w:val="1A1A2E"/>
          <w:sz w:val="23"/>
        </w:rPr>
        <w:t>明日复习（间隔重复）</w:t>
      </w:r>
    </w:p>
    <w:p>
      <w:pPr>
        <w:spacing w:before="0" w:after="40"/>
      </w:pPr>
      <w:r>
        <w:rPr>
          <w:rFonts w:ascii="Cambria" w:hAnsi="Cambria" w:eastAsia="Microsoft YaHei"/>
          <w:b w:val="0"/>
          <w:i w:val="0"/>
          <w:color w:val="1A1A2E"/>
          <w:sz w:val="21"/>
        </w:rPr>
        <w:t>回看 Day13–14：指数函数、对数运算</w:t>
      </w:r>
    </w:p>
    <w:p>
      <w:r>
        <w:br w:type="page"/>
      </w:r>
    </w:p>
    <w:p>
      <w:pPr>
        <w:spacing w:before="40" w:after="80"/>
        <w:shd w:val="clear" w:color="auto" w:fill="1F4E79"/>
      </w:pPr>
      <w:r>
        <w:rPr>
          <w:rFonts w:ascii="Cambria" w:hAnsi="Cambria" w:eastAsia="Microsoft YaHei"/>
          <w:b/>
          <w:color w:val="FFFFFF"/>
          <w:sz w:val="30"/>
        </w:rPr>
        <w:t xml:space="preserve">  Day 16　函数的零点与二分法</w:t>
      </w:r>
    </w:p>
    <w:p>
      <w:pPr>
        <w:spacing w:after="80"/>
      </w:pPr>
      <w:r>
        <w:rPr>
          <w:rFonts w:ascii="Cambria" w:hAnsi="Cambria" w:eastAsia="Microsoft YaHei"/>
          <w:color w:val="555555"/>
          <w:sz w:val="19"/>
        </w:rPr>
        <w:t>章节：必修一 · 4.5　|　日期：____ / ____　|　得分：______ / 100</w:t>
      </w:r>
    </w:p>
    <w:p>
      <w:pPr>
        <w:pStyle w:val="Heading3"/>
        <w:spacing w:before="120" w:after="40"/>
      </w:pPr>
      <w:r>
        <w:rPr>
          <w:rFonts w:ascii="Cambria" w:hAnsi="Cambria" w:eastAsia="Microsoft YaHei"/>
          <w:b/>
          <w:color w:val="1F4E79"/>
          <w:sz w:val="23"/>
        </w:rPr>
        <w:t>学习目标</w:t>
      </w:r>
    </w:p>
    <w:p>
      <w:pPr>
        <w:pStyle w:val="ListBullet"/>
        <w:spacing w:after="40"/>
      </w:pPr>
      <w:r>
        <w:rPr>
          <w:rFonts w:ascii="Cambria" w:hAnsi="Cambria" w:eastAsia="Microsoft YaHei"/>
          <w:color w:val="1A1A2E"/>
          <w:sz w:val="21"/>
        </w:rPr>
        <w:t>理解函数零点与方程根、图象交点的关系</w:t>
      </w:r>
    </w:p>
    <w:p>
      <w:pPr>
        <w:pStyle w:val="ListBullet"/>
        <w:spacing w:after="40"/>
      </w:pPr>
      <w:r>
        <w:rPr>
          <w:rFonts w:ascii="Cambria" w:hAnsi="Cambria" w:eastAsia="Microsoft YaHei"/>
          <w:color w:val="1A1A2E"/>
          <w:sz w:val="21"/>
        </w:rPr>
        <w:t>会用零点存在定理与二分法</w:t>
      </w:r>
    </w:p>
    <w:p>
      <w:pPr>
        <w:pStyle w:val="Heading3"/>
        <w:spacing w:before="120" w:after="40"/>
      </w:pPr>
      <w:r>
        <w:rPr>
          <w:rFonts w:ascii="Cambria" w:hAnsi="Cambria" w:eastAsia="Microsoft YaHei"/>
          <w:b/>
          <w:color w:val="1F4E79"/>
          <w:sz w:val="23"/>
        </w:rPr>
        <w:t>核心知识点</w:t>
      </w:r>
    </w:p>
    <w:p>
      <w:pPr>
        <w:pStyle w:val="ListBullet"/>
        <w:spacing w:after="40"/>
      </w:pPr>
      <w:r>
        <w:rPr>
          <w:rFonts w:ascii="Cambria" w:hAnsi="Cambria" w:eastAsia="Microsoft YaHei"/>
          <w:color w:val="1A1A2E"/>
          <w:sz w:val="21"/>
        </w:rPr>
        <w:t>零点：f(x)=0 的根 ↔ 图象与 x 轴交点</w:t>
      </w:r>
    </w:p>
    <w:p>
      <w:pPr>
        <w:pStyle w:val="ListBullet"/>
        <w:spacing w:after="40"/>
      </w:pPr>
      <w:r>
        <w:rPr>
          <w:rFonts w:ascii="Cambria" w:hAnsi="Cambria" w:eastAsia="Microsoft YaHei"/>
          <w:color w:val="1A1A2E"/>
          <w:sz w:val="21"/>
        </w:rPr>
        <w:t>零点存在定理：连续且 f(a)·f(b)&lt;0 则 (a,b) 内有零点</w:t>
      </w:r>
    </w:p>
    <w:p>
      <w:pPr>
        <w:pStyle w:val="ListBullet"/>
        <w:spacing w:after="40"/>
      </w:pPr>
      <w:r>
        <w:rPr>
          <w:rFonts w:ascii="Cambria" w:hAnsi="Cambria" w:eastAsia="Microsoft YaHei"/>
          <w:color w:val="1A1A2E"/>
          <w:sz w:val="21"/>
        </w:rPr>
        <w:t>二分法求近似解的步骤与精度控制</w:t>
      </w:r>
    </w:p>
    <w:p>
      <w:pPr>
        <w:pStyle w:val="ListBullet"/>
        <w:spacing w:after="40"/>
      </w:pPr>
      <w:r>
        <w:rPr>
          <w:rFonts w:ascii="Cambria" w:hAnsi="Cambria" w:eastAsia="Microsoft YaHei"/>
          <w:color w:val="1A1A2E"/>
          <w:sz w:val="21"/>
        </w:rPr>
        <w:t>用图象判断零点个数（数形结合）</w:t>
      </w:r>
    </w:p>
    <w:p>
      <w:pPr>
        <w:pStyle w:val="Heading3"/>
        <w:spacing w:before="120" w:after="40"/>
      </w:pPr>
      <w:r>
        <w:rPr>
          <w:rFonts w:ascii="Cambria" w:hAnsi="Cambria" w:eastAsia="Microsoft YaHei"/>
          <w:b/>
          <w:color w:val="1A1A2E"/>
          <w:sz w:val="23"/>
        </w:rPr>
        <w:t>B站课程</w:t>
      </w:r>
    </w:p>
    <w:p>
      <w:pPr>
        <w:spacing w:before="0" w:after="40"/>
      </w:pPr>
      <w:r>
        <w:rPr>
          <w:rFonts w:ascii="Cambria" w:hAnsi="Cambria" w:eastAsia="Microsoft YaHei"/>
          <w:b w:val="0"/>
          <w:i w:val="0"/>
          <w:color w:val="1A1A2E"/>
          <w:sz w:val="21"/>
        </w:rPr>
        <w:t>宋浩《指对函数》第5讲 函数应用(零点/二分法)</w:t>
      </w:r>
    </w:p>
    <w:p>
      <w:pPr>
        <w:pStyle w:val="Heading3"/>
        <w:spacing w:before="120" w:after="40"/>
      </w:pPr>
      <w:r>
        <w:rPr>
          <w:rFonts w:ascii="Cambria" w:hAnsi="Cambria" w:eastAsia="Microsoft YaHei"/>
          <w:b/>
          <w:color w:val="1A1A2E"/>
          <w:sz w:val="23"/>
        </w:rPr>
        <w:t>教材阅读</w:t>
      </w:r>
    </w:p>
    <w:p>
      <w:pPr>
        <w:spacing w:before="0" w:after="40"/>
      </w:pPr>
      <w:r>
        <w:rPr>
          <w:rFonts w:ascii="Cambria" w:hAnsi="Cambria" w:eastAsia="Microsoft YaHei"/>
          <w:b w:val="0"/>
          <w:i w:val="0"/>
          <w:color w:val="1A1A2E"/>
          <w:sz w:val="21"/>
        </w:rPr>
        <w:t>必修一 P141–P148</w:t>
      </w:r>
    </w:p>
    <w:p>
      <w:pPr>
        <w:pStyle w:val="Heading3"/>
        <w:spacing w:before="120" w:after="40"/>
      </w:pPr>
      <w:r>
        <w:rPr>
          <w:rFonts w:ascii="Cambria" w:hAnsi="Cambria" w:eastAsia="Microsoft YaHei"/>
          <w:b/>
          <w:color w:val="1F4E79"/>
          <w:sz w:val="23"/>
        </w:rPr>
        <w:t>典型例题（题型）</w:t>
      </w:r>
    </w:p>
    <w:p>
      <w:pPr>
        <w:pStyle w:val="ListBullet"/>
        <w:spacing w:after="40"/>
      </w:pPr>
      <w:r>
        <w:rPr>
          <w:rFonts w:ascii="Cambria" w:hAnsi="Cambria" w:eastAsia="Microsoft YaHei"/>
          <w:color w:val="1A1A2E"/>
          <w:sz w:val="21"/>
        </w:rPr>
        <w:t>判断 f(x)=lnx+x−2 零点所在区间</w:t>
      </w:r>
    </w:p>
    <w:p>
      <w:pPr>
        <w:pStyle w:val="ListBullet"/>
        <w:spacing w:after="40"/>
      </w:pPr>
      <w:r>
        <w:rPr>
          <w:rFonts w:ascii="Cambria" w:hAnsi="Cambria" w:eastAsia="Microsoft YaHei"/>
          <w:color w:val="1A1A2E"/>
          <w:sz w:val="21"/>
        </w:rPr>
        <w:t>用二分法求近似根到 0.1</w:t>
      </w:r>
    </w:p>
    <w:p>
      <w:pPr>
        <w:pStyle w:val="ListBullet"/>
        <w:spacing w:after="40"/>
      </w:pPr>
      <w:r>
        <w:rPr>
          <w:rFonts w:ascii="Cambria" w:hAnsi="Cambria" w:eastAsia="Microsoft YaHei"/>
          <w:color w:val="1A1A2E"/>
          <w:sz w:val="21"/>
        </w:rPr>
        <w:t>含参方程根的个数（数形结合）</w:t>
      </w:r>
    </w:p>
    <w:p>
      <w:pPr>
        <w:pStyle w:val="Heading3"/>
        <w:spacing w:before="120" w:after="40"/>
      </w:pPr>
      <w:r>
        <w:rPr>
          <w:rFonts w:ascii="Cambria" w:hAnsi="Cambria" w:eastAsia="Microsoft YaHei"/>
          <w:b/>
          <w:color w:val="1A1A2E"/>
          <w:sz w:val="23"/>
        </w:rPr>
        <w:t>练习安排</w:t>
      </w:r>
    </w:p>
    <w:p>
      <w:pPr>
        <w:spacing w:before="0" w:after="40"/>
      </w:pPr>
      <w:r>
        <w:rPr>
          <w:rFonts w:ascii="Cambria" w:hAnsi="Cambria" w:eastAsia="Microsoft YaHei"/>
          <w:b w:val="0"/>
          <w:i w:val="0"/>
          <w:color w:val="1A1A2E"/>
          <w:sz w:val="21"/>
        </w:rPr>
        <w:t>易×6(判断区间) + 4中(二分法) + 综合×2(含参根数)</w:t>
      </w:r>
    </w:p>
    <w:p>
      <w:pPr>
        <w:pStyle w:val="Heading3"/>
        <w:spacing w:before="120" w:after="40"/>
      </w:pPr>
      <w:r>
        <w:rPr>
          <w:rFonts w:ascii="Cambria" w:hAnsi="Cambria" w:eastAsia="Microsoft YaHei"/>
          <w:b/>
          <w:color w:val="1F4E79"/>
          <w:sz w:val="23"/>
        </w:rPr>
        <w:t>知识图谱（连点）</w:t>
      </w:r>
    </w:p>
    <w:p>
      <w:pPr>
        <w:pStyle w:val="ListBullet"/>
        <w:spacing w:after="40"/>
      </w:pPr>
      <w:r>
        <w:rPr>
          <w:rFonts w:ascii="Cambria" w:hAnsi="Cambria" w:eastAsia="Microsoft YaHei"/>
          <w:color w:val="1A1A2E"/>
          <w:sz w:val="21"/>
        </w:rPr>
        <w:t>零点=根=交点</w:t>
      </w:r>
    </w:p>
    <w:p>
      <w:pPr>
        <w:pStyle w:val="ListBullet"/>
        <w:spacing w:after="40"/>
      </w:pPr>
      <w:r>
        <w:rPr>
          <w:rFonts w:ascii="Cambria" w:hAnsi="Cambria" w:eastAsia="Microsoft YaHei"/>
          <w:color w:val="1A1A2E"/>
          <w:sz w:val="21"/>
        </w:rPr>
        <w:t>存在定理 f(a)f(b)&lt;0</w:t>
      </w:r>
    </w:p>
    <w:p>
      <w:pPr>
        <w:pStyle w:val="ListBullet"/>
        <w:spacing w:after="40"/>
      </w:pPr>
      <w:r>
        <w:rPr>
          <w:rFonts w:ascii="Cambria" w:hAnsi="Cambria" w:eastAsia="Microsoft YaHei"/>
          <w:color w:val="1A1A2E"/>
          <w:sz w:val="21"/>
        </w:rPr>
        <w:t>二分法/数形结合</w:t>
      </w:r>
    </w:p>
    <w:p>
      <w:pPr>
        <w:pStyle w:val="Heading3"/>
        <w:spacing w:before="120" w:after="40"/>
      </w:pPr>
      <w:r>
        <w:rPr>
          <w:rFonts w:ascii="Cambria" w:hAnsi="Cambria" w:eastAsia="Microsoft YaHei"/>
          <w:b/>
          <w:color w:val="1A1A2E"/>
          <w:sz w:val="23"/>
        </w:rPr>
        <w:t>AI 讲授 / 引导</w:t>
      </w:r>
    </w:p>
    <w:p>
      <w:pPr>
        <w:spacing w:before="0" w:after="40"/>
      </w:pPr>
      <w:r>
        <w:rPr>
          <w:rFonts w:ascii="Cambria" w:hAnsi="Cambria" w:eastAsia="Microsoft YaHei"/>
          <w:b w:val="0"/>
          <w:i w:val="0"/>
          <w:color w:val="1A1A2E"/>
          <w:sz w:val="21"/>
        </w:rPr>
        <w:t>让 AI 出‘f(a)f(b)&gt;0 但仍有零点’的图，破除定理误用。</w:t>
      </w:r>
    </w:p>
    <w:p>
      <w:pPr>
        <w:pStyle w:val="Heading3"/>
        <w:spacing w:before="120" w:after="40"/>
      </w:pPr>
      <w:r>
        <w:rPr>
          <w:rFonts w:ascii="Cambria" w:hAnsi="Cambria" w:eastAsia="Microsoft YaHei"/>
          <w:b/>
          <w:color w:val="C0392B"/>
          <w:sz w:val="23"/>
        </w:rPr>
        <w:t>四层测评</w:t>
      </w:r>
    </w:p>
    <w:p>
      <w:pPr>
        <w:pStyle w:val="ListBullet"/>
        <w:spacing w:after="40"/>
      </w:pPr>
      <w:r>
        <w:rPr>
          <w:rFonts w:ascii="Cambria" w:hAnsi="Cambria" w:eastAsia="Microsoft YaHei"/>
          <w:b/>
          <w:color w:val="1F4E79"/>
          <w:sz w:val="21"/>
        </w:rPr>
        <w:t>① 知识自检：</w:t>
      </w:r>
      <w:r>
        <w:rPr>
          <w:rFonts w:ascii="Cambria" w:hAnsi="Cambria" w:eastAsia="Microsoft YaHei"/>
          <w:color w:val="1A1A2E"/>
          <w:sz w:val="21"/>
        </w:rPr>
        <w:t>零点、方程根、图象交点三者关系？ / 零点存在定理的条件与结论？ / 二分法为什么能逼近根？</w:t>
      </w:r>
    </w:p>
    <w:p>
      <w:pPr>
        <w:pStyle w:val="ListBullet"/>
        <w:spacing w:after="40"/>
      </w:pPr>
      <w:r>
        <w:rPr>
          <w:rFonts w:ascii="Cambria" w:hAnsi="Cambria" w:eastAsia="Microsoft YaHei"/>
          <w:b/>
          <w:color w:val="1F4E79"/>
          <w:sz w:val="21"/>
        </w:rPr>
        <w:t>② 技能自检：</w:t>
      </w:r>
      <w:r>
        <w:rPr>
          <w:rFonts w:ascii="Cambria" w:hAnsi="Cambria" w:eastAsia="Microsoft YaHei"/>
          <w:color w:val="1A1A2E"/>
          <w:sz w:val="21"/>
        </w:rPr>
        <w:t>6易 + 4中(二分法步骤) + 2综合(数形结合根数)</w:t>
      </w:r>
    </w:p>
    <w:p>
      <w:pPr>
        <w:pStyle w:val="ListBullet"/>
        <w:spacing w:after="40"/>
      </w:pPr>
      <w:r>
        <w:rPr>
          <w:rFonts w:ascii="Cambria" w:hAnsi="Cambria" w:eastAsia="Microsoft YaHei"/>
          <w:b/>
          <w:color w:val="1F4E79"/>
          <w:sz w:val="21"/>
        </w:rPr>
        <w:t>③ 迁移自检：</w:t>
      </w:r>
      <w:r>
        <w:rPr>
          <w:rFonts w:ascii="Cambria" w:hAnsi="Cambria" w:eastAsia="Microsoft YaHei"/>
          <w:color w:val="1A1A2E"/>
          <w:sz w:val="21"/>
        </w:rPr>
        <w:t>把数形结合迁移到含参方程、不等式恒成立。</w:t>
      </w:r>
    </w:p>
    <w:p>
      <w:pPr>
        <w:pStyle w:val="ListBullet"/>
        <w:spacing w:after="40"/>
      </w:pPr>
      <w:r>
        <w:rPr>
          <w:rFonts w:ascii="Cambria" w:hAnsi="Cambria" w:eastAsia="Microsoft YaHei"/>
          <w:b/>
          <w:color w:val="1F4E79"/>
          <w:sz w:val="21"/>
        </w:rPr>
        <w:t>④ 回忆自检：</w:t>
      </w:r>
      <w:r>
        <w:rPr>
          <w:rFonts w:ascii="Cambria" w:hAnsi="Cambria" w:eastAsia="Microsoft YaHei"/>
          <w:color w:val="1A1A2E"/>
          <w:sz w:val="21"/>
        </w:rPr>
        <w:t>口述零点存在定理，并说明‘定理只能判存在不能判个数’。</w:t>
      </w:r>
    </w:p>
    <w:p>
      <w:pPr>
        <w:pStyle w:val="Heading3"/>
        <w:spacing w:before="120" w:after="40"/>
      </w:pPr>
      <w:r>
        <w:rPr>
          <w:rFonts w:ascii="Cambria" w:hAnsi="Cambria" w:eastAsia="Microsoft YaHei"/>
          <w:b/>
          <w:color w:val="C0392B"/>
          <w:sz w:val="23"/>
        </w:rPr>
        <w:t>常见错误 / 陷阱</w:t>
      </w:r>
    </w:p>
    <w:p>
      <w:pPr>
        <w:pStyle w:val="ListBullet"/>
        <w:spacing w:after="40"/>
      </w:pPr>
      <w:r>
        <w:rPr>
          <w:rFonts w:ascii="Cambria" w:hAnsi="Cambria" w:eastAsia="Microsoft YaHei"/>
          <w:color w:val="1A1A2E"/>
          <w:sz w:val="21"/>
        </w:rPr>
        <w:t>把定理当充要(反用)</w:t>
      </w:r>
    </w:p>
    <w:p>
      <w:pPr>
        <w:pStyle w:val="ListBullet"/>
        <w:spacing w:after="40"/>
      </w:pPr>
      <w:r>
        <w:rPr>
          <w:rFonts w:ascii="Cambria" w:hAnsi="Cambria" w:eastAsia="Microsoft YaHei"/>
          <w:color w:val="1A1A2E"/>
          <w:sz w:val="21"/>
        </w:rPr>
        <w:t>二分法精度判断错</w:t>
      </w:r>
    </w:p>
    <w:p>
      <w:pPr>
        <w:pStyle w:val="ListBullet"/>
        <w:spacing w:after="40"/>
      </w:pPr>
      <w:r>
        <w:rPr>
          <w:rFonts w:ascii="Cambria" w:hAnsi="Cambria" w:eastAsia="Microsoft YaHei"/>
          <w:color w:val="1A1A2E"/>
          <w:sz w:val="21"/>
        </w:rPr>
        <w:t>含参根数未画图讨论</w:t>
      </w:r>
    </w:p>
    <w:p>
      <w:pPr>
        <w:pStyle w:val="Heading3"/>
        <w:spacing w:before="120" w:after="40"/>
      </w:pPr>
      <w:r>
        <w:rPr>
          <w:rFonts w:ascii="Cambria" w:hAnsi="Cambria" w:eastAsia="Microsoft YaHei"/>
          <w:b/>
          <w:color w:val="1A1A2E"/>
          <w:sz w:val="23"/>
        </w:rPr>
        <w:t>明日复习（间隔重复）</w:t>
      </w:r>
    </w:p>
    <w:p>
      <w:pPr>
        <w:spacing w:before="0" w:after="40"/>
      </w:pPr>
      <w:r>
        <w:rPr>
          <w:rFonts w:ascii="Cambria" w:hAnsi="Cambria" w:eastAsia="Microsoft YaHei"/>
          <w:b w:val="0"/>
          <w:i w:val="0"/>
          <w:color w:val="1A1A2E"/>
          <w:sz w:val="21"/>
        </w:rPr>
        <w:t>回看 Day15：对数函数（半程指对小结）</w:t>
      </w:r>
    </w:p>
    <w:p>
      <w:r>
        <w:br w:type="page"/>
      </w:r>
    </w:p>
    <w:p>
      <w:pPr>
        <w:spacing w:before="40" w:after="80"/>
        <w:shd w:val="clear" w:color="auto" w:fill="1F4E79"/>
      </w:pPr>
      <w:r>
        <w:rPr>
          <w:rFonts w:ascii="Cambria" w:hAnsi="Cambria" w:eastAsia="Microsoft YaHei"/>
          <w:b/>
          <w:color w:val="FFFFFF"/>
          <w:sz w:val="30"/>
        </w:rPr>
        <w:t xml:space="preserve">  Day 17　任意角、弧度制</w:t>
      </w:r>
    </w:p>
    <w:p>
      <w:pPr>
        <w:spacing w:after="80"/>
      </w:pPr>
      <w:r>
        <w:rPr>
          <w:rFonts w:ascii="Cambria" w:hAnsi="Cambria" w:eastAsia="Microsoft YaHei"/>
          <w:color w:val="555555"/>
          <w:sz w:val="19"/>
        </w:rPr>
        <w:t>章节：必修一 · 5.1　|　日期：____ / ____　|　得分：______ / 100</w:t>
      </w:r>
    </w:p>
    <w:p>
      <w:pPr>
        <w:pStyle w:val="Heading3"/>
        <w:spacing w:before="120" w:after="40"/>
      </w:pPr>
      <w:r>
        <w:rPr>
          <w:rFonts w:ascii="Cambria" w:hAnsi="Cambria" w:eastAsia="Microsoft YaHei"/>
          <w:b/>
          <w:color w:val="1F4E79"/>
          <w:sz w:val="23"/>
        </w:rPr>
        <w:t>学习目标</w:t>
      </w:r>
    </w:p>
    <w:p>
      <w:pPr>
        <w:pStyle w:val="ListBullet"/>
        <w:spacing w:after="40"/>
      </w:pPr>
      <w:r>
        <w:rPr>
          <w:rFonts w:ascii="Cambria" w:hAnsi="Cambria" w:eastAsia="Microsoft YaHei"/>
          <w:color w:val="1A1A2E"/>
          <w:sz w:val="21"/>
        </w:rPr>
        <w:t>理解任意角、象限角与终边相同的角</w:t>
      </w:r>
    </w:p>
    <w:p>
      <w:pPr>
        <w:pStyle w:val="ListBullet"/>
        <w:spacing w:after="40"/>
      </w:pPr>
      <w:r>
        <w:rPr>
          <w:rFonts w:ascii="Cambria" w:hAnsi="Cambria" w:eastAsia="Microsoft YaHei"/>
          <w:color w:val="1A1A2E"/>
          <w:sz w:val="21"/>
        </w:rPr>
        <w:t>掌握弧度制与角度制互化</w:t>
      </w:r>
    </w:p>
    <w:p>
      <w:pPr>
        <w:pStyle w:val="Heading3"/>
        <w:spacing w:before="120" w:after="40"/>
      </w:pPr>
      <w:r>
        <w:rPr>
          <w:rFonts w:ascii="Cambria" w:hAnsi="Cambria" w:eastAsia="Microsoft YaHei"/>
          <w:b/>
          <w:color w:val="1F4E79"/>
          <w:sz w:val="23"/>
        </w:rPr>
        <w:t>核心知识点</w:t>
      </w:r>
    </w:p>
    <w:p>
      <w:pPr>
        <w:pStyle w:val="ListBullet"/>
        <w:spacing w:after="40"/>
      </w:pPr>
      <w:r>
        <w:rPr>
          <w:rFonts w:ascii="Cambria" w:hAnsi="Cambria" w:eastAsia="Microsoft YaHei"/>
          <w:color w:val="1A1A2E"/>
          <w:sz w:val="21"/>
        </w:rPr>
        <w:t>任意角(正/负/零角)、象限角、终边相同角 {β|β=α+k·360°}</w:t>
      </w:r>
    </w:p>
    <w:p>
      <w:pPr>
        <w:pStyle w:val="ListBullet"/>
        <w:spacing w:after="40"/>
      </w:pPr>
      <w:r>
        <w:rPr>
          <w:rFonts w:ascii="Cambria" w:hAnsi="Cambria" w:eastAsia="Microsoft YaHei"/>
          <w:color w:val="1A1A2E"/>
          <w:sz w:val="21"/>
        </w:rPr>
        <w:t>弧度制：1弧度定义，π rad=180°</w:t>
      </w:r>
    </w:p>
    <w:p>
      <w:pPr>
        <w:pStyle w:val="ListBullet"/>
        <w:spacing w:after="40"/>
      </w:pPr>
      <w:r>
        <w:rPr>
          <w:rFonts w:ascii="Cambria" w:hAnsi="Cambria" w:eastAsia="Microsoft YaHei"/>
          <w:color w:val="1A1A2E"/>
          <w:sz w:val="21"/>
        </w:rPr>
        <w:t>弧长公式 l=|α|r、扇形面积 S=½lr=½|α|r²</w:t>
      </w:r>
    </w:p>
    <w:p>
      <w:pPr>
        <w:pStyle w:val="ListBullet"/>
        <w:spacing w:after="40"/>
      </w:pPr>
      <w:r>
        <w:rPr>
          <w:rFonts w:ascii="Cambria" w:hAnsi="Cambria" w:eastAsia="Microsoft YaHei"/>
          <w:color w:val="1A1A2E"/>
          <w:sz w:val="21"/>
        </w:rPr>
        <w:t>角度↔弧度互化</w:t>
      </w:r>
    </w:p>
    <w:p>
      <w:pPr>
        <w:pStyle w:val="Heading3"/>
        <w:spacing w:before="120" w:after="40"/>
      </w:pPr>
      <w:r>
        <w:rPr>
          <w:rFonts w:ascii="Cambria" w:hAnsi="Cambria" w:eastAsia="Microsoft YaHei"/>
          <w:b/>
          <w:color w:val="1A1A2E"/>
          <w:sz w:val="23"/>
        </w:rPr>
        <w:t>B站课程</w:t>
      </w:r>
    </w:p>
    <w:p>
      <w:pPr>
        <w:spacing w:before="0" w:after="40"/>
      </w:pPr>
      <w:r>
        <w:rPr>
          <w:rFonts w:ascii="Cambria" w:hAnsi="Cambria" w:eastAsia="Microsoft YaHei"/>
          <w:b w:val="0"/>
          <w:i w:val="0"/>
          <w:color w:val="1A1A2E"/>
          <w:sz w:val="21"/>
        </w:rPr>
        <w:t>宋浩《三角函数》第1讲 任意角与弧度制</w:t>
      </w:r>
    </w:p>
    <w:p>
      <w:pPr>
        <w:pStyle w:val="Heading3"/>
        <w:spacing w:before="120" w:after="40"/>
      </w:pPr>
      <w:r>
        <w:rPr>
          <w:rFonts w:ascii="Cambria" w:hAnsi="Cambria" w:eastAsia="Microsoft YaHei"/>
          <w:b/>
          <w:color w:val="1A1A2E"/>
          <w:sz w:val="23"/>
        </w:rPr>
        <w:t>教材阅读</w:t>
      </w:r>
    </w:p>
    <w:p>
      <w:pPr>
        <w:spacing w:before="0" w:after="40"/>
      </w:pPr>
      <w:r>
        <w:rPr>
          <w:rFonts w:ascii="Cambria" w:hAnsi="Cambria" w:eastAsia="Microsoft YaHei"/>
          <w:b w:val="0"/>
          <w:i w:val="0"/>
          <w:color w:val="1A1A2E"/>
          <w:sz w:val="21"/>
        </w:rPr>
        <w:t>必修一 P168–P176</w:t>
      </w:r>
    </w:p>
    <w:p>
      <w:pPr>
        <w:pStyle w:val="Heading3"/>
        <w:spacing w:before="120" w:after="40"/>
      </w:pPr>
      <w:r>
        <w:rPr>
          <w:rFonts w:ascii="Cambria" w:hAnsi="Cambria" w:eastAsia="Microsoft YaHei"/>
          <w:b/>
          <w:color w:val="1F4E79"/>
          <w:sz w:val="23"/>
        </w:rPr>
        <w:t>典型例题（题型）</w:t>
      </w:r>
    </w:p>
    <w:p>
      <w:pPr>
        <w:pStyle w:val="ListBullet"/>
        <w:spacing w:after="40"/>
      </w:pPr>
      <w:r>
        <w:rPr>
          <w:rFonts w:ascii="Cambria" w:hAnsi="Cambria" w:eastAsia="Microsoft YaHei"/>
          <w:color w:val="1A1A2E"/>
          <w:sz w:val="21"/>
        </w:rPr>
        <w:t>写出与 −60° 终边相同的角集合</w:t>
      </w:r>
    </w:p>
    <w:p>
      <w:pPr>
        <w:pStyle w:val="ListBullet"/>
        <w:spacing w:after="40"/>
      </w:pPr>
      <w:r>
        <w:rPr>
          <w:rFonts w:ascii="Cambria" w:hAnsi="Cambria" w:eastAsia="Microsoft YaHei"/>
          <w:color w:val="1A1A2E"/>
          <w:sz w:val="21"/>
        </w:rPr>
        <w:t>角度弧度互化</w:t>
      </w:r>
    </w:p>
    <w:p>
      <w:pPr>
        <w:pStyle w:val="ListBullet"/>
        <w:spacing w:after="40"/>
      </w:pPr>
      <w:r>
        <w:rPr>
          <w:rFonts w:ascii="Cambria" w:hAnsi="Cambria" w:eastAsia="Microsoft YaHei"/>
          <w:color w:val="1A1A2E"/>
          <w:sz w:val="21"/>
        </w:rPr>
        <w:t>已知扇形弧长/圆心角求面积</w:t>
      </w:r>
    </w:p>
    <w:p>
      <w:pPr>
        <w:pStyle w:val="Heading3"/>
        <w:spacing w:before="120" w:after="40"/>
      </w:pPr>
      <w:r>
        <w:rPr>
          <w:rFonts w:ascii="Cambria" w:hAnsi="Cambria" w:eastAsia="Microsoft YaHei"/>
          <w:b/>
          <w:color w:val="1A1A2E"/>
          <w:sz w:val="23"/>
        </w:rPr>
        <w:t>练习安排</w:t>
      </w:r>
    </w:p>
    <w:p>
      <w:pPr>
        <w:spacing w:before="0" w:after="40"/>
      </w:pPr>
      <w:r>
        <w:rPr>
          <w:rFonts w:ascii="Cambria" w:hAnsi="Cambria" w:eastAsia="Microsoft YaHei"/>
          <w:b w:val="0"/>
          <w:i w:val="0"/>
          <w:color w:val="1A1A2E"/>
          <w:sz w:val="21"/>
        </w:rPr>
        <w:t>易×6(互化/终边) + 4中(扇形) + 综合×2</w:t>
      </w:r>
    </w:p>
    <w:p>
      <w:pPr>
        <w:pStyle w:val="Heading3"/>
        <w:spacing w:before="120" w:after="40"/>
      </w:pPr>
      <w:r>
        <w:rPr>
          <w:rFonts w:ascii="Cambria" w:hAnsi="Cambria" w:eastAsia="Microsoft YaHei"/>
          <w:b/>
          <w:color w:val="1F4E79"/>
          <w:sz w:val="23"/>
        </w:rPr>
        <w:t>知识图谱（连点）</w:t>
      </w:r>
    </w:p>
    <w:p>
      <w:pPr>
        <w:pStyle w:val="ListBullet"/>
        <w:spacing w:after="40"/>
      </w:pPr>
      <w:r>
        <w:rPr>
          <w:rFonts w:ascii="Cambria" w:hAnsi="Cambria" w:eastAsia="Microsoft YaHei"/>
          <w:color w:val="1A1A2E"/>
          <w:sz w:val="21"/>
        </w:rPr>
        <w:t>任意角/象限角</w:t>
      </w:r>
    </w:p>
    <w:p>
      <w:pPr>
        <w:pStyle w:val="ListBullet"/>
        <w:spacing w:after="40"/>
      </w:pPr>
      <w:r>
        <w:rPr>
          <w:rFonts w:ascii="Cambria" w:hAnsi="Cambria" w:eastAsia="Microsoft YaHei"/>
          <w:color w:val="1A1A2E"/>
          <w:sz w:val="21"/>
        </w:rPr>
        <w:t>弧度制 π=180°</w:t>
      </w:r>
    </w:p>
    <w:p>
      <w:pPr>
        <w:pStyle w:val="ListBullet"/>
        <w:spacing w:after="40"/>
      </w:pPr>
      <w:r>
        <w:rPr>
          <w:rFonts w:ascii="Cambria" w:hAnsi="Cambria" w:eastAsia="Microsoft YaHei"/>
          <w:color w:val="1A1A2E"/>
          <w:sz w:val="21"/>
        </w:rPr>
        <w:t>弧长/扇形面积公式</w:t>
      </w:r>
    </w:p>
    <w:p>
      <w:pPr>
        <w:pStyle w:val="Heading3"/>
        <w:spacing w:before="120" w:after="40"/>
      </w:pPr>
      <w:r>
        <w:rPr>
          <w:rFonts w:ascii="Cambria" w:hAnsi="Cambria" w:eastAsia="Microsoft YaHei"/>
          <w:b/>
          <w:color w:val="1A1A2E"/>
          <w:sz w:val="23"/>
        </w:rPr>
        <w:t>AI 讲授 / 引导</w:t>
      </w:r>
    </w:p>
    <w:p>
      <w:pPr>
        <w:spacing w:before="0" w:after="40"/>
      </w:pPr>
      <w:r>
        <w:rPr>
          <w:rFonts w:ascii="Cambria" w:hAnsi="Cambria" w:eastAsia="Microsoft YaHei"/>
          <w:b w:val="0"/>
          <w:i w:val="0"/>
          <w:color w:val="1A1A2E"/>
          <w:sz w:val="21"/>
        </w:rPr>
        <w:t>让 AI 出‘终边相同角集合漏 k∈Z’的检查题。</w:t>
      </w:r>
    </w:p>
    <w:p>
      <w:pPr>
        <w:pStyle w:val="Heading3"/>
        <w:spacing w:before="120" w:after="40"/>
      </w:pPr>
      <w:r>
        <w:rPr>
          <w:rFonts w:ascii="Cambria" w:hAnsi="Cambria" w:eastAsia="Microsoft YaHei"/>
          <w:b/>
          <w:color w:val="C0392B"/>
          <w:sz w:val="23"/>
        </w:rPr>
        <w:t>四层测评</w:t>
      </w:r>
    </w:p>
    <w:p>
      <w:pPr>
        <w:pStyle w:val="ListBullet"/>
        <w:spacing w:after="40"/>
      </w:pPr>
      <w:r>
        <w:rPr>
          <w:rFonts w:ascii="Cambria" w:hAnsi="Cambria" w:eastAsia="Microsoft YaHei"/>
          <w:b/>
          <w:color w:val="1F4E79"/>
          <w:sz w:val="21"/>
        </w:rPr>
        <w:t>① 知识自检：</w:t>
      </w:r>
      <w:r>
        <w:rPr>
          <w:rFonts w:ascii="Cambria" w:hAnsi="Cambria" w:eastAsia="Microsoft YaHei"/>
          <w:color w:val="1A1A2E"/>
          <w:sz w:val="21"/>
        </w:rPr>
        <w:t>终边相同的角如何表示？ / 1弧度是怎么定义的？π rad=? 度？ / 扇形面积有哪两个公式？</w:t>
      </w:r>
    </w:p>
    <w:p>
      <w:pPr>
        <w:pStyle w:val="ListBullet"/>
        <w:spacing w:after="40"/>
      </w:pPr>
      <w:r>
        <w:rPr>
          <w:rFonts w:ascii="Cambria" w:hAnsi="Cambria" w:eastAsia="Microsoft YaHei"/>
          <w:b/>
          <w:color w:val="1F4E79"/>
          <w:sz w:val="21"/>
        </w:rPr>
        <w:t>② 技能自检：</w:t>
      </w:r>
      <w:r>
        <w:rPr>
          <w:rFonts w:ascii="Cambria" w:hAnsi="Cambria" w:eastAsia="Microsoft YaHei"/>
          <w:color w:val="1A1A2E"/>
          <w:sz w:val="21"/>
        </w:rPr>
        <w:t>6易 + 4中(扇形) + 2综合</w:t>
      </w:r>
    </w:p>
    <w:p>
      <w:pPr>
        <w:pStyle w:val="ListBullet"/>
        <w:spacing w:after="40"/>
      </w:pPr>
      <w:r>
        <w:rPr>
          <w:rFonts w:ascii="Cambria" w:hAnsi="Cambria" w:eastAsia="Microsoft YaHei"/>
          <w:b/>
          <w:color w:val="1F4E79"/>
          <w:sz w:val="21"/>
        </w:rPr>
        <w:t>③ 迁移自检：</w:t>
      </w:r>
      <w:r>
        <w:rPr>
          <w:rFonts w:ascii="Cambria" w:hAnsi="Cambria" w:eastAsia="Microsoft YaHei"/>
          <w:color w:val="1A1A2E"/>
          <w:sz w:val="21"/>
        </w:rPr>
        <w:t>把弧度制迁移到后续三角函数图象横轴。</w:t>
      </w:r>
    </w:p>
    <w:p>
      <w:pPr>
        <w:pStyle w:val="ListBullet"/>
        <w:spacing w:after="40"/>
      </w:pPr>
      <w:r>
        <w:rPr>
          <w:rFonts w:ascii="Cambria" w:hAnsi="Cambria" w:eastAsia="Microsoft YaHei"/>
          <w:b/>
          <w:color w:val="1F4E79"/>
          <w:sz w:val="21"/>
        </w:rPr>
        <w:t>④ 回忆自检：</w:t>
      </w:r>
      <w:r>
        <w:rPr>
          <w:rFonts w:ascii="Cambria" w:hAnsi="Cambria" w:eastAsia="Microsoft YaHei"/>
          <w:color w:val="1A1A2E"/>
          <w:sz w:val="21"/>
        </w:rPr>
        <w:t>口述弧度制的定义与优势。</w:t>
      </w:r>
    </w:p>
    <w:p>
      <w:pPr>
        <w:pStyle w:val="Heading3"/>
        <w:spacing w:before="120" w:after="40"/>
      </w:pPr>
      <w:r>
        <w:rPr>
          <w:rFonts w:ascii="Cambria" w:hAnsi="Cambria" w:eastAsia="Microsoft YaHei"/>
          <w:b/>
          <w:color w:val="C0392B"/>
          <w:sz w:val="23"/>
        </w:rPr>
        <w:t>常见错误 / 陷阱</w:t>
      </w:r>
    </w:p>
    <w:p>
      <w:pPr>
        <w:pStyle w:val="ListBullet"/>
        <w:spacing w:after="40"/>
      </w:pPr>
      <w:r>
        <w:rPr>
          <w:rFonts w:ascii="Cambria" w:hAnsi="Cambria" w:eastAsia="Microsoft YaHei"/>
          <w:color w:val="1A1A2E"/>
          <w:sz w:val="21"/>
        </w:rPr>
        <w:t>终边相同角忘写 k∈Z</w:t>
      </w:r>
    </w:p>
    <w:p>
      <w:pPr>
        <w:pStyle w:val="ListBullet"/>
        <w:spacing w:after="40"/>
      </w:pPr>
      <w:r>
        <w:rPr>
          <w:rFonts w:ascii="Cambria" w:hAnsi="Cambria" w:eastAsia="Microsoft YaHei"/>
          <w:color w:val="1A1A2E"/>
          <w:sz w:val="21"/>
        </w:rPr>
        <w:t>角度弧度混用</w:t>
      </w:r>
    </w:p>
    <w:p>
      <w:pPr>
        <w:pStyle w:val="ListBullet"/>
        <w:spacing w:after="40"/>
      </w:pPr>
      <w:r>
        <w:rPr>
          <w:rFonts w:ascii="Cambria" w:hAnsi="Cambria" w:eastAsia="Microsoft YaHei"/>
          <w:color w:val="1A1A2E"/>
          <w:sz w:val="21"/>
        </w:rPr>
        <w:t>扇形公式用错半径/弧长</w:t>
      </w:r>
    </w:p>
    <w:p>
      <w:pPr>
        <w:pStyle w:val="Heading3"/>
        <w:spacing w:before="120" w:after="40"/>
      </w:pPr>
      <w:r>
        <w:rPr>
          <w:rFonts w:ascii="Cambria" w:hAnsi="Cambria" w:eastAsia="Microsoft YaHei"/>
          <w:b/>
          <w:color w:val="1A1A2E"/>
          <w:sz w:val="23"/>
        </w:rPr>
        <w:t>明日复习（间隔重复）</w:t>
      </w:r>
    </w:p>
    <w:p>
      <w:pPr>
        <w:spacing w:before="0" w:after="40"/>
      </w:pPr>
      <w:r>
        <w:rPr>
          <w:rFonts w:ascii="Cambria" w:hAnsi="Cambria" w:eastAsia="Microsoft YaHei"/>
          <w:b w:val="0"/>
          <w:i w:val="0"/>
          <w:color w:val="1A1A2E"/>
          <w:sz w:val="21"/>
        </w:rPr>
        <w:t>回看 Day16：零点（必修一收官进入三角）</w:t>
      </w:r>
    </w:p>
    <w:p>
      <w:r>
        <w:br w:type="page"/>
      </w:r>
    </w:p>
    <w:p>
      <w:pPr>
        <w:spacing w:before="40" w:after="80"/>
        <w:shd w:val="clear" w:color="auto" w:fill="1F4E79"/>
      </w:pPr>
      <w:r>
        <w:rPr>
          <w:rFonts w:ascii="Cambria" w:hAnsi="Cambria" w:eastAsia="Microsoft YaHei"/>
          <w:b/>
          <w:color w:val="FFFFFF"/>
          <w:sz w:val="30"/>
        </w:rPr>
        <w:t xml:space="preserve">  Day 18　三角函数的概念 · 同角关系</w:t>
      </w:r>
    </w:p>
    <w:p>
      <w:pPr>
        <w:spacing w:after="80"/>
      </w:pPr>
      <w:r>
        <w:rPr>
          <w:rFonts w:ascii="Cambria" w:hAnsi="Cambria" w:eastAsia="Microsoft YaHei"/>
          <w:color w:val="555555"/>
          <w:sz w:val="19"/>
        </w:rPr>
        <w:t>章节：必修一 · 5.2　|　日期：____ / ____　|　得分：______ / 100</w:t>
      </w:r>
    </w:p>
    <w:p>
      <w:pPr>
        <w:pStyle w:val="Heading3"/>
        <w:spacing w:before="120" w:after="40"/>
      </w:pPr>
      <w:r>
        <w:rPr>
          <w:rFonts w:ascii="Cambria" w:hAnsi="Cambria" w:eastAsia="Microsoft YaHei"/>
          <w:b/>
          <w:color w:val="1F4E79"/>
          <w:sz w:val="23"/>
        </w:rPr>
        <w:t>学习目标</w:t>
      </w:r>
    </w:p>
    <w:p>
      <w:pPr>
        <w:pStyle w:val="ListBullet"/>
        <w:spacing w:after="40"/>
      </w:pPr>
      <w:r>
        <w:rPr>
          <w:rFonts w:ascii="Cambria" w:hAnsi="Cambria" w:eastAsia="Microsoft YaHei"/>
          <w:color w:val="1A1A2E"/>
          <w:sz w:val="21"/>
        </w:rPr>
        <w:t>用单位圆定义 sin/cos/tan 并判断符号</w:t>
      </w:r>
    </w:p>
    <w:p>
      <w:pPr>
        <w:pStyle w:val="ListBullet"/>
        <w:spacing w:after="40"/>
      </w:pPr>
      <w:r>
        <w:rPr>
          <w:rFonts w:ascii="Cambria" w:hAnsi="Cambria" w:eastAsia="Microsoft YaHei"/>
          <w:color w:val="1A1A2E"/>
          <w:sz w:val="21"/>
        </w:rPr>
        <w:t>掌握同角三角函数基本关系</w:t>
      </w:r>
    </w:p>
    <w:p>
      <w:pPr>
        <w:pStyle w:val="Heading3"/>
        <w:spacing w:before="120" w:after="40"/>
      </w:pPr>
      <w:r>
        <w:rPr>
          <w:rFonts w:ascii="Cambria" w:hAnsi="Cambria" w:eastAsia="Microsoft YaHei"/>
          <w:b/>
          <w:color w:val="1F4E79"/>
          <w:sz w:val="23"/>
        </w:rPr>
        <w:t>核心知识点</w:t>
      </w:r>
    </w:p>
    <w:p>
      <w:pPr>
        <w:pStyle w:val="ListBullet"/>
        <w:spacing w:after="40"/>
      </w:pPr>
      <w:r>
        <w:rPr>
          <w:rFonts w:ascii="Cambria" w:hAnsi="Cambria" w:eastAsia="Microsoft YaHei"/>
          <w:color w:val="1A1A2E"/>
          <w:sz w:val="21"/>
        </w:rPr>
        <w:t>单位圆定义 sinα=y, cosα=x, tanα=y/x</w:t>
      </w:r>
    </w:p>
    <w:p>
      <w:pPr>
        <w:pStyle w:val="ListBullet"/>
        <w:spacing w:after="40"/>
      </w:pPr>
      <w:r>
        <w:rPr>
          <w:rFonts w:ascii="Cambria" w:hAnsi="Cambria" w:eastAsia="Microsoft YaHei"/>
          <w:color w:val="1A1A2E"/>
          <w:sz w:val="21"/>
        </w:rPr>
        <w:t>各象限符号‘一全正、二正弦、三正切、四余弦’</w:t>
      </w:r>
    </w:p>
    <w:p>
      <w:pPr>
        <w:pStyle w:val="ListBullet"/>
        <w:spacing w:after="40"/>
      </w:pPr>
      <w:r>
        <w:rPr>
          <w:rFonts w:ascii="Cambria" w:hAnsi="Cambria" w:eastAsia="Microsoft YaHei"/>
          <w:color w:val="1A1A2E"/>
          <w:sz w:val="21"/>
        </w:rPr>
        <w:t>平方关系 sin²+cos²=1；商关系 tanα=sinα/cosα</w:t>
      </w:r>
    </w:p>
    <w:p>
      <w:pPr>
        <w:pStyle w:val="ListBullet"/>
        <w:spacing w:after="40"/>
      </w:pPr>
      <w:r>
        <w:rPr>
          <w:rFonts w:ascii="Cambria" w:hAnsi="Cambria" w:eastAsia="Microsoft YaHei"/>
          <w:color w:val="1A1A2E"/>
          <w:sz w:val="21"/>
        </w:rPr>
        <w:t>已知一个求其余(注意象限定号)</w:t>
      </w:r>
    </w:p>
    <w:p>
      <w:pPr>
        <w:pStyle w:val="Heading3"/>
        <w:spacing w:before="120" w:after="40"/>
      </w:pPr>
      <w:r>
        <w:rPr>
          <w:rFonts w:ascii="Cambria" w:hAnsi="Cambria" w:eastAsia="Microsoft YaHei"/>
          <w:b/>
          <w:color w:val="1A1A2E"/>
          <w:sz w:val="23"/>
        </w:rPr>
        <w:t>B站课程</w:t>
      </w:r>
    </w:p>
    <w:p>
      <w:pPr>
        <w:spacing w:before="0" w:after="40"/>
      </w:pPr>
      <w:r>
        <w:rPr>
          <w:rFonts w:ascii="Cambria" w:hAnsi="Cambria" w:eastAsia="Microsoft YaHei"/>
          <w:b w:val="0"/>
          <w:i w:val="0"/>
          <w:color w:val="1A1A2E"/>
          <w:sz w:val="21"/>
        </w:rPr>
        <w:t>宋浩《三角函数》第2讲 定义与同角关系</w:t>
      </w:r>
    </w:p>
    <w:p>
      <w:pPr>
        <w:pStyle w:val="Heading3"/>
        <w:spacing w:before="120" w:after="40"/>
      </w:pPr>
      <w:r>
        <w:rPr>
          <w:rFonts w:ascii="Cambria" w:hAnsi="Cambria" w:eastAsia="Microsoft YaHei"/>
          <w:b/>
          <w:color w:val="1A1A2E"/>
          <w:sz w:val="23"/>
        </w:rPr>
        <w:t>教材阅读</w:t>
      </w:r>
    </w:p>
    <w:p>
      <w:pPr>
        <w:spacing w:before="0" w:after="40"/>
      </w:pPr>
      <w:r>
        <w:rPr>
          <w:rFonts w:ascii="Cambria" w:hAnsi="Cambria" w:eastAsia="Microsoft YaHei"/>
          <w:b w:val="0"/>
          <w:i w:val="0"/>
          <w:color w:val="1A1A2E"/>
          <w:sz w:val="21"/>
        </w:rPr>
        <w:t>必修一 P177–P187</w:t>
      </w:r>
    </w:p>
    <w:p>
      <w:pPr>
        <w:pStyle w:val="Heading3"/>
        <w:spacing w:before="120" w:after="40"/>
      </w:pPr>
      <w:r>
        <w:rPr>
          <w:rFonts w:ascii="Cambria" w:hAnsi="Cambria" w:eastAsia="Microsoft YaHei"/>
          <w:b/>
          <w:color w:val="1F4E79"/>
          <w:sz w:val="23"/>
        </w:rPr>
        <w:t>典型例题（题型）</w:t>
      </w:r>
    </w:p>
    <w:p>
      <w:pPr>
        <w:pStyle w:val="ListBullet"/>
        <w:spacing w:after="40"/>
      </w:pPr>
      <w:r>
        <w:rPr>
          <w:rFonts w:ascii="Cambria" w:hAnsi="Cambria" w:eastAsia="Microsoft YaHei"/>
          <w:color w:val="1A1A2E"/>
          <w:sz w:val="21"/>
        </w:rPr>
        <w:t>已知 sinα=3/5 且 α 在第二象限，求 cosα、tanα</w:t>
      </w:r>
    </w:p>
    <w:p>
      <w:pPr>
        <w:pStyle w:val="ListBullet"/>
        <w:spacing w:after="40"/>
      </w:pPr>
      <w:r>
        <w:rPr>
          <w:rFonts w:ascii="Cambria" w:hAnsi="Cambria" w:eastAsia="Microsoft YaHei"/>
          <w:color w:val="1A1A2E"/>
          <w:sz w:val="21"/>
        </w:rPr>
        <w:t>化简 sin⁴+cos⁴、(1−2sincos) 类</w:t>
      </w:r>
    </w:p>
    <w:p>
      <w:pPr>
        <w:pStyle w:val="ListBullet"/>
        <w:spacing w:after="40"/>
      </w:pPr>
      <w:r>
        <w:rPr>
          <w:rFonts w:ascii="Cambria" w:hAnsi="Cambria" w:eastAsia="Microsoft YaHei"/>
          <w:color w:val="1A1A2E"/>
          <w:sz w:val="21"/>
        </w:rPr>
        <w:t>sinα±cosα 与 sinαcosα 互求</w:t>
      </w:r>
    </w:p>
    <w:p>
      <w:pPr>
        <w:pStyle w:val="Heading3"/>
        <w:spacing w:before="120" w:after="40"/>
      </w:pPr>
      <w:r>
        <w:rPr>
          <w:rFonts w:ascii="Cambria" w:hAnsi="Cambria" w:eastAsia="Microsoft YaHei"/>
          <w:b/>
          <w:color w:val="1A1A2E"/>
          <w:sz w:val="23"/>
        </w:rPr>
        <w:t>练习安排</w:t>
      </w:r>
    </w:p>
    <w:p>
      <w:pPr>
        <w:spacing w:before="0" w:after="40"/>
      </w:pPr>
      <w:r>
        <w:rPr>
          <w:rFonts w:ascii="Cambria" w:hAnsi="Cambria" w:eastAsia="Microsoft YaHei"/>
          <w:b w:val="0"/>
          <w:i w:val="0"/>
          <w:color w:val="1A1A2E"/>
          <w:sz w:val="21"/>
        </w:rPr>
        <w:t>易×6(定号/求值) + 4中(化简) + 综合×2(和积互化)</w:t>
      </w:r>
    </w:p>
    <w:p>
      <w:pPr>
        <w:pStyle w:val="Heading3"/>
        <w:spacing w:before="120" w:after="40"/>
      </w:pPr>
      <w:r>
        <w:rPr>
          <w:rFonts w:ascii="Cambria" w:hAnsi="Cambria" w:eastAsia="Microsoft YaHei"/>
          <w:b/>
          <w:color w:val="1F4E79"/>
          <w:sz w:val="23"/>
        </w:rPr>
        <w:t>知识图谱（连点）</w:t>
      </w:r>
    </w:p>
    <w:p>
      <w:pPr>
        <w:pStyle w:val="ListBullet"/>
        <w:spacing w:after="40"/>
      </w:pPr>
      <w:r>
        <w:rPr>
          <w:rFonts w:ascii="Cambria" w:hAnsi="Cambria" w:eastAsia="Microsoft YaHei"/>
          <w:color w:val="1A1A2E"/>
          <w:sz w:val="21"/>
        </w:rPr>
        <w:t>单位圆定义</w:t>
      </w:r>
    </w:p>
    <w:p>
      <w:pPr>
        <w:pStyle w:val="ListBullet"/>
        <w:spacing w:after="40"/>
      </w:pPr>
      <w:r>
        <w:rPr>
          <w:rFonts w:ascii="Cambria" w:hAnsi="Cambria" w:eastAsia="Microsoft YaHei"/>
          <w:color w:val="1A1A2E"/>
          <w:sz w:val="21"/>
        </w:rPr>
        <w:t>符号口诀</w:t>
      </w:r>
    </w:p>
    <w:p>
      <w:pPr>
        <w:pStyle w:val="ListBullet"/>
        <w:spacing w:after="40"/>
      </w:pPr>
      <w:r>
        <w:rPr>
          <w:rFonts w:ascii="Cambria" w:hAnsi="Cambria" w:eastAsia="Microsoft YaHei"/>
          <w:color w:val="1A1A2E"/>
          <w:sz w:val="21"/>
        </w:rPr>
        <w:t>平方/商关系</w:t>
      </w:r>
    </w:p>
    <w:p>
      <w:pPr>
        <w:pStyle w:val="Heading3"/>
        <w:spacing w:before="120" w:after="40"/>
      </w:pPr>
      <w:r>
        <w:rPr>
          <w:rFonts w:ascii="Cambria" w:hAnsi="Cambria" w:eastAsia="Microsoft YaHei"/>
          <w:b/>
          <w:color w:val="1A1A2E"/>
          <w:sz w:val="23"/>
        </w:rPr>
        <w:t>AI 讲授 / 引导</w:t>
      </w:r>
    </w:p>
    <w:p>
      <w:pPr>
        <w:spacing w:before="0" w:after="40"/>
      </w:pPr>
      <w:r>
        <w:rPr>
          <w:rFonts w:ascii="Cambria" w:hAnsi="Cambria" w:eastAsia="Microsoft YaHei"/>
          <w:b w:val="0"/>
          <w:i w:val="0"/>
          <w:color w:val="1A1A2E"/>
          <w:sz w:val="21"/>
        </w:rPr>
        <w:t>让 AI 检查你‘开方定号时是否用象限’。</w:t>
      </w:r>
    </w:p>
    <w:p>
      <w:pPr>
        <w:pStyle w:val="Heading3"/>
        <w:spacing w:before="120" w:after="40"/>
      </w:pPr>
      <w:r>
        <w:rPr>
          <w:rFonts w:ascii="Cambria" w:hAnsi="Cambria" w:eastAsia="Microsoft YaHei"/>
          <w:b/>
          <w:color w:val="C0392B"/>
          <w:sz w:val="23"/>
        </w:rPr>
        <w:t>四层测评</w:t>
      </w:r>
    </w:p>
    <w:p>
      <w:pPr>
        <w:pStyle w:val="ListBullet"/>
        <w:spacing w:after="40"/>
      </w:pPr>
      <w:r>
        <w:rPr>
          <w:rFonts w:ascii="Cambria" w:hAnsi="Cambria" w:eastAsia="Microsoft YaHei"/>
          <w:b/>
          <w:color w:val="1F4E79"/>
          <w:sz w:val="21"/>
        </w:rPr>
        <w:t>① 知识自检：</w:t>
      </w:r>
      <w:r>
        <w:rPr>
          <w:rFonts w:ascii="Cambria" w:hAnsi="Cambria" w:eastAsia="Microsoft YaHei"/>
          <w:color w:val="1A1A2E"/>
          <w:sz w:val="21"/>
        </w:rPr>
        <w:t>三角函数的单位圆定义？ / 四象限符号口诀？ / 同角基本关系有哪两条？</w:t>
      </w:r>
    </w:p>
    <w:p>
      <w:pPr>
        <w:pStyle w:val="ListBullet"/>
        <w:spacing w:after="40"/>
      </w:pPr>
      <w:r>
        <w:rPr>
          <w:rFonts w:ascii="Cambria" w:hAnsi="Cambria" w:eastAsia="Microsoft YaHei"/>
          <w:b/>
          <w:color w:val="1F4E79"/>
          <w:sz w:val="21"/>
        </w:rPr>
        <w:t>② 技能自检：</w:t>
      </w:r>
      <w:r>
        <w:rPr>
          <w:rFonts w:ascii="Cambria" w:hAnsi="Cambria" w:eastAsia="Microsoft YaHei"/>
          <w:color w:val="1A1A2E"/>
          <w:sz w:val="21"/>
        </w:rPr>
        <w:t>6易 + 4中(化简) + 2综合(sin±cos)</w:t>
      </w:r>
    </w:p>
    <w:p>
      <w:pPr>
        <w:pStyle w:val="ListBullet"/>
        <w:spacing w:after="40"/>
      </w:pPr>
      <w:r>
        <w:rPr>
          <w:rFonts w:ascii="Cambria" w:hAnsi="Cambria" w:eastAsia="Microsoft YaHei"/>
          <w:b/>
          <w:color w:val="1F4E79"/>
          <w:sz w:val="21"/>
        </w:rPr>
        <w:t>③ 迁移自检：</w:t>
      </w:r>
      <w:r>
        <w:rPr>
          <w:rFonts w:ascii="Cambria" w:hAnsi="Cambria" w:eastAsia="Microsoft YaHei"/>
          <w:color w:val="1A1A2E"/>
          <w:sz w:val="21"/>
        </w:rPr>
        <w:t>把同角关系迁移到诱导公式、恒等变形、求值。</w:t>
      </w:r>
    </w:p>
    <w:p>
      <w:pPr>
        <w:pStyle w:val="ListBullet"/>
        <w:spacing w:after="40"/>
      </w:pPr>
      <w:r>
        <w:rPr>
          <w:rFonts w:ascii="Cambria" w:hAnsi="Cambria" w:eastAsia="Microsoft YaHei"/>
          <w:b/>
          <w:color w:val="1F4E79"/>
          <w:sz w:val="21"/>
        </w:rPr>
        <w:t>④ 回忆自检：</w:t>
      </w:r>
      <w:r>
        <w:rPr>
          <w:rFonts w:ascii="Cambria" w:hAnsi="Cambria" w:eastAsia="Microsoft YaHei"/>
          <w:color w:val="1A1A2E"/>
          <w:sz w:val="21"/>
        </w:rPr>
        <w:t>口述‘已知 sin 求 cos’为何要讨论象限。</w:t>
      </w:r>
    </w:p>
    <w:p>
      <w:pPr>
        <w:pStyle w:val="Heading3"/>
        <w:spacing w:before="120" w:after="40"/>
      </w:pPr>
      <w:r>
        <w:rPr>
          <w:rFonts w:ascii="Cambria" w:hAnsi="Cambria" w:eastAsia="Microsoft YaHei"/>
          <w:b/>
          <w:color w:val="C0392B"/>
          <w:sz w:val="23"/>
        </w:rPr>
        <w:t>常见错误 / 陷阱</w:t>
      </w:r>
    </w:p>
    <w:p>
      <w:pPr>
        <w:pStyle w:val="ListBullet"/>
        <w:spacing w:after="40"/>
      </w:pPr>
      <w:r>
        <w:rPr>
          <w:rFonts w:ascii="Cambria" w:hAnsi="Cambria" w:eastAsia="Microsoft YaHei"/>
          <w:color w:val="1A1A2E"/>
          <w:sz w:val="21"/>
        </w:rPr>
        <w:t>开方不讨论象限漏解</w:t>
      </w:r>
    </w:p>
    <w:p>
      <w:pPr>
        <w:pStyle w:val="ListBullet"/>
        <w:spacing w:after="40"/>
      </w:pPr>
      <w:r>
        <w:rPr>
          <w:rFonts w:ascii="Cambria" w:hAnsi="Cambria" w:eastAsia="Microsoft YaHei"/>
          <w:color w:val="1A1A2E"/>
          <w:sz w:val="21"/>
        </w:rPr>
        <w:t>商关系分母 cos=0 未排除</w:t>
      </w:r>
    </w:p>
    <w:p>
      <w:pPr>
        <w:pStyle w:val="ListBullet"/>
        <w:spacing w:after="40"/>
      </w:pPr>
      <w:r>
        <w:rPr>
          <w:rFonts w:ascii="Cambria" w:hAnsi="Cambria" w:eastAsia="Microsoft YaHei"/>
          <w:color w:val="1A1A2E"/>
          <w:sz w:val="21"/>
        </w:rPr>
        <w:t>和积互化平方符号错</w:t>
      </w:r>
    </w:p>
    <w:p>
      <w:pPr>
        <w:pStyle w:val="Heading3"/>
        <w:spacing w:before="120" w:after="40"/>
      </w:pPr>
      <w:r>
        <w:rPr>
          <w:rFonts w:ascii="Cambria" w:hAnsi="Cambria" w:eastAsia="Microsoft YaHei"/>
          <w:b/>
          <w:color w:val="1A1A2E"/>
          <w:sz w:val="23"/>
        </w:rPr>
        <w:t>明日复习（间隔重复）</w:t>
      </w:r>
    </w:p>
    <w:p>
      <w:pPr>
        <w:spacing w:before="0" w:after="40"/>
      </w:pPr>
      <w:r>
        <w:rPr>
          <w:rFonts w:ascii="Cambria" w:hAnsi="Cambria" w:eastAsia="Microsoft YaHei"/>
          <w:b w:val="0"/>
          <w:i w:val="0"/>
          <w:color w:val="1A1A2E"/>
          <w:sz w:val="21"/>
        </w:rPr>
        <w:t>回看 Day17：弧度制</w:t>
      </w:r>
    </w:p>
    <w:p>
      <w:r>
        <w:br w:type="page"/>
      </w:r>
    </w:p>
    <w:p>
      <w:pPr>
        <w:spacing w:before="40" w:after="80"/>
        <w:shd w:val="clear" w:color="auto" w:fill="1F4E79"/>
      </w:pPr>
      <w:r>
        <w:rPr>
          <w:rFonts w:ascii="Cambria" w:hAnsi="Cambria" w:eastAsia="Microsoft YaHei"/>
          <w:b/>
          <w:color w:val="FFFFFF"/>
          <w:sz w:val="30"/>
        </w:rPr>
        <w:t xml:space="preserve">  Day 19　诱导公式</w:t>
      </w:r>
    </w:p>
    <w:p>
      <w:pPr>
        <w:spacing w:after="80"/>
      </w:pPr>
      <w:r>
        <w:rPr>
          <w:rFonts w:ascii="Cambria" w:hAnsi="Cambria" w:eastAsia="Microsoft YaHei"/>
          <w:color w:val="555555"/>
          <w:sz w:val="19"/>
        </w:rPr>
        <w:t>章节：必修一 · 5.3　|　日期：____ / ____　|　得分：______ / 100</w:t>
      </w:r>
    </w:p>
    <w:p>
      <w:pPr>
        <w:pStyle w:val="Heading3"/>
        <w:spacing w:before="120" w:after="40"/>
      </w:pPr>
      <w:r>
        <w:rPr>
          <w:rFonts w:ascii="Cambria" w:hAnsi="Cambria" w:eastAsia="Microsoft YaHei"/>
          <w:b/>
          <w:color w:val="1F4E79"/>
          <w:sz w:val="23"/>
        </w:rPr>
        <w:t>学习目标</w:t>
      </w:r>
    </w:p>
    <w:p>
      <w:pPr>
        <w:pStyle w:val="ListBullet"/>
        <w:spacing w:after="40"/>
      </w:pPr>
      <w:r>
        <w:rPr>
          <w:rFonts w:ascii="Cambria" w:hAnsi="Cambria" w:eastAsia="Microsoft YaHei"/>
          <w:color w:val="1A1A2E"/>
          <w:sz w:val="21"/>
        </w:rPr>
        <w:t>掌握 2kπ±α, π±α, −α, π/2±α 的诱导公式</w:t>
      </w:r>
    </w:p>
    <w:p>
      <w:pPr>
        <w:pStyle w:val="ListBullet"/>
        <w:spacing w:after="40"/>
      </w:pPr>
      <w:r>
        <w:rPr>
          <w:rFonts w:ascii="Cambria" w:hAnsi="Cambria" w:eastAsia="Microsoft YaHei"/>
          <w:color w:val="1A1A2E"/>
          <w:sz w:val="21"/>
        </w:rPr>
        <w:t>会灵活化简求值</w:t>
      </w:r>
    </w:p>
    <w:p>
      <w:pPr>
        <w:pStyle w:val="Heading3"/>
        <w:spacing w:before="120" w:after="40"/>
      </w:pPr>
      <w:r>
        <w:rPr>
          <w:rFonts w:ascii="Cambria" w:hAnsi="Cambria" w:eastAsia="Microsoft YaHei"/>
          <w:b/>
          <w:color w:val="1F4E79"/>
          <w:sz w:val="23"/>
        </w:rPr>
        <w:t>核心知识点</w:t>
      </w:r>
    </w:p>
    <w:p>
      <w:pPr>
        <w:pStyle w:val="ListBullet"/>
        <w:spacing w:after="40"/>
      </w:pPr>
      <w:r>
        <w:rPr>
          <w:rFonts w:ascii="Cambria" w:hAnsi="Cambria" w:eastAsia="Microsoft YaHei"/>
          <w:color w:val="1A1A2E"/>
          <w:sz w:val="21"/>
        </w:rPr>
        <w:t>口诀‘奇变偶不变，符号看象限’</w:t>
      </w:r>
    </w:p>
    <w:p>
      <w:pPr>
        <w:pStyle w:val="ListBullet"/>
        <w:spacing w:after="40"/>
      </w:pPr>
      <w:r>
        <w:rPr>
          <w:rFonts w:ascii="Cambria" w:hAnsi="Cambria" w:eastAsia="Microsoft YaHei"/>
          <w:color w:val="1A1A2E"/>
          <w:sz w:val="21"/>
        </w:rPr>
        <w:t>π±α、−α、2π−α 保持函数名，改符号</w:t>
      </w:r>
    </w:p>
    <w:p>
      <w:pPr>
        <w:pStyle w:val="ListBullet"/>
        <w:spacing w:after="40"/>
      </w:pPr>
      <w:r>
        <w:rPr>
          <w:rFonts w:ascii="Cambria" w:hAnsi="Cambria" w:eastAsia="Microsoft YaHei"/>
          <w:color w:val="1A1A2E"/>
          <w:sz w:val="21"/>
        </w:rPr>
        <w:t>π/2±α 改函数名(sin↔cos)</w:t>
      </w:r>
    </w:p>
    <w:p>
      <w:pPr>
        <w:pStyle w:val="ListBullet"/>
        <w:spacing w:after="40"/>
      </w:pPr>
      <w:r>
        <w:rPr>
          <w:rFonts w:ascii="Cambria" w:hAnsi="Cambria" w:eastAsia="Microsoft YaHei"/>
          <w:color w:val="1A1A2E"/>
          <w:sz w:val="21"/>
        </w:rPr>
        <w:t>化简统一到锐角/特殊角</w:t>
      </w:r>
    </w:p>
    <w:p>
      <w:pPr>
        <w:pStyle w:val="Heading3"/>
        <w:spacing w:before="120" w:after="40"/>
      </w:pPr>
      <w:r>
        <w:rPr>
          <w:rFonts w:ascii="Cambria" w:hAnsi="Cambria" w:eastAsia="Microsoft YaHei"/>
          <w:b/>
          <w:color w:val="1A1A2E"/>
          <w:sz w:val="23"/>
        </w:rPr>
        <w:t>B站课程</w:t>
      </w:r>
    </w:p>
    <w:p>
      <w:pPr>
        <w:spacing w:before="0" w:after="40"/>
      </w:pPr>
      <w:r>
        <w:rPr>
          <w:rFonts w:ascii="Cambria" w:hAnsi="Cambria" w:eastAsia="Microsoft YaHei"/>
          <w:b w:val="0"/>
          <w:i w:val="0"/>
          <w:color w:val="1A1A2E"/>
          <w:sz w:val="21"/>
        </w:rPr>
        <w:t>宋浩《三角函数》第3讲 诱导公式</w:t>
      </w:r>
    </w:p>
    <w:p>
      <w:pPr>
        <w:pStyle w:val="Heading3"/>
        <w:spacing w:before="120" w:after="40"/>
      </w:pPr>
      <w:r>
        <w:rPr>
          <w:rFonts w:ascii="Cambria" w:hAnsi="Cambria" w:eastAsia="Microsoft YaHei"/>
          <w:b/>
          <w:color w:val="1A1A2E"/>
          <w:sz w:val="23"/>
        </w:rPr>
        <w:t>教材阅读</w:t>
      </w:r>
    </w:p>
    <w:p>
      <w:pPr>
        <w:spacing w:before="0" w:after="40"/>
      </w:pPr>
      <w:r>
        <w:rPr>
          <w:rFonts w:ascii="Cambria" w:hAnsi="Cambria" w:eastAsia="Microsoft YaHei"/>
          <w:b w:val="0"/>
          <w:i w:val="0"/>
          <w:color w:val="1A1A2E"/>
          <w:sz w:val="21"/>
        </w:rPr>
        <w:t>必修一 P188–P194</w:t>
      </w:r>
    </w:p>
    <w:p>
      <w:pPr>
        <w:pStyle w:val="Heading3"/>
        <w:spacing w:before="120" w:after="40"/>
      </w:pPr>
      <w:r>
        <w:rPr>
          <w:rFonts w:ascii="Cambria" w:hAnsi="Cambria" w:eastAsia="Microsoft YaHei"/>
          <w:b/>
          <w:color w:val="1F4E79"/>
          <w:sz w:val="23"/>
        </w:rPr>
        <w:t>典型例题（题型）</w:t>
      </w:r>
    </w:p>
    <w:p>
      <w:pPr>
        <w:pStyle w:val="ListBullet"/>
        <w:spacing w:after="40"/>
      </w:pPr>
      <w:r>
        <w:rPr>
          <w:rFonts w:ascii="Cambria" w:hAnsi="Cambria" w:eastAsia="Microsoft YaHei"/>
          <w:color w:val="1A1A2E"/>
          <w:sz w:val="21"/>
        </w:rPr>
        <w:t>求 sin(210°)、cos(−240°)、tan(690°)</w:t>
      </w:r>
    </w:p>
    <w:p>
      <w:pPr>
        <w:pStyle w:val="ListBullet"/>
        <w:spacing w:after="40"/>
      </w:pPr>
      <w:r>
        <w:rPr>
          <w:rFonts w:ascii="Cambria" w:hAnsi="Cambria" w:eastAsia="Microsoft YaHei"/>
          <w:color w:val="1A1A2E"/>
          <w:sz w:val="21"/>
        </w:rPr>
        <w:t>化简 sin(π+α)cos(π−α)/…</w:t>
      </w:r>
    </w:p>
    <w:p>
      <w:pPr>
        <w:pStyle w:val="ListBullet"/>
        <w:spacing w:after="40"/>
      </w:pPr>
      <w:r>
        <w:rPr>
          <w:rFonts w:ascii="Cambria" w:hAnsi="Cambria" w:eastAsia="Microsoft YaHei"/>
          <w:color w:val="1A1A2E"/>
          <w:sz w:val="21"/>
        </w:rPr>
        <w:t>求 sin(π/2+α) 等换名类</w:t>
      </w:r>
    </w:p>
    <w:p>
      <w:pPr>
        <w:pStyle w:val="Heading3"/>
        <w:spacing w:before="120" w:after="40"/>
      </w:pPr>
      <w:r>
        <w:rPr>
          <w:rFonts w:ascii="Cambria" w:hAnsi="Cambria" w:eastAsia="Microsoft YaHei"/>
          <w:b/>
          <w:color w:val="1A1A2E"/>
          <w:sz w:val="23"/>
        </w:rPr>
        <w:t>练习安排</w:t>
      </w:r>
    </w:p>
    <w:p>
      <w:pPr>
        <w:spacing w:before="0" w:after="40"/>
      </w:pPr>
      <w:r>
        <w:rPr>
          <w:rFonts w:ascii="Cambria" w:hAnsi="Cambria" w:eastAsia="Microsoft YaHei"/>
          <w:b w:val="0"/>
          <w:i w:val="0"/>
          <w:color w:val="1A1A2E"/>
          <w:sz w:val="21"/>
        </w:rPr>
        <w:t>易×6(直接诱导) + 4中(综合化简) + 综合×2</w:t>
      </w:r>
    </w:p>
    <w:p>
      <w:pPr>
        <w:pStyle w:val="Heading3"/>
        <w:spacing w:before="120" w:after="40"/>
      </w:pPr>
      <w:r>
        <w:rPr>
          <w:rFonts w:ascii="Cambria" w:hAnsi="Cambria" w:eastAsia="Microsoft YaHei"/>
          <w:b/>
          <w:color w:val="1F4E79"/>
          <w:sz w:val="23"/>
        </w:rPr>
        <w:t>知识图谱（连点）</w:t>
      </w:r>
    </w:p>
    <w:p>
      <w:pPr>
        <w:pStyle w:val="ListBullet"/>
        <w:spacing w:after="40"/>
      </w:pPr>
      <w:r>
        <w:rPr>
          <w:rFonts w:ascii="Cambria" w:hAnsi="Cambria" w:eastAsia="Microsoft YaHei"/>
          <w:color w:val="1A1A2E"/>
          <w:sz w:val="21"/>
        </w:rPr>
        <w:t>奇变偶不变，符号看象限</w:t>
      </w:r>
    </w:p>
    <w:p>
      <w:pPr>
        <w:pStyle w:val="ListBullet"/>
        <w:spacing w:after="40"/>
      </w:pPr>
      <w:r>
        <w:rPr>
          <w:rFonts w:ascii="Cambria" w:hAnsi="Cambria" w:eastAsia="Microsoft YaHei"/>
          <w:color w:val="1A1A2E"/>
          <w:sz w:val="21"/>
        </w:rPr>
        <w:t>π±α/−α 不变名</w:t>
      </w:r>
    </w:p>
    <w:p>
      <w:pPr>
        <w:pStyle w:val="ListBullet"/>
        <w:spacing w:after="40"/>
      </w:pPr>
      <w:r>
        <w:rPr>
          <w:rFonts w:ascii="Cambria" w:hAnsi="Cambria" w:eastAsia="Microsoft YaHei"/>
          <w:color w:val="1A1A2E"/>
          <w:sz w:val="21"/>
        </w:rPr>
        <w:t>π/2±α 变名</w:t>
      </w:r>
    </w:p>
    <w:p>
      <w:pPr>
        <w:pStyle w:val="Heading3"/>
        <w:spacing w:before="120" w:after="40"/>
      </w:pPr>
      <w:r>
        <w:rPr>
          <w:rFonts w:ascii="Cambria" w:hAnsi="Cambria" w:eastAsia="Microsoft YaHei"/>
          <w:b/>
          <w:color w:val="1A1A2E"/>
          <w:sz w:val="23"/>
        </w:rPr>
        <w:t>AI 讲授 / 引导</w:t>
      </w:r>
    </w:p>
    <w:p>
      <w:pPr>
        <w:spacing w:before="0" w:after="40"/>
      </w:pPr>
      <w:r>
        <w:rPr>
          <w:rFonts w:ascii="Cambria" w:hAnsi="Cambria" w:eastAsia="Microsoft YaHei"/>
          <w:b w:val="0"/>
          <w:i w:val="0"/>
          <w:color w:val="1A1A2E"/>
          <w:sz w:val="21"/>
        </w:rPr>
        <w:t>让 AI 随机给10个诱导求值限时练，纠正符号判断。</w:t>
      </w:r>
    </w:p>
    <w:p>
      <w:pPr>
        <w:pStyle w:val="Heading3"/>
        <w:spacing w:before="120" w:after="40"/>
      </w:pPr>
      <w:r>
        <w:rPr>
          <w:rFonts w:ascii="Cambria" w:hAnsi="Cambria" w:eastAsia="Microsoft YaHei"/>
          <w:b/>
          <w:color w:val="C0392B"/>
          <w:sz w:val="23"/>
        </w:rPr>
        <w:t>四层测评</w:t>
      </w:r>
    </w:p>
    <w:p>
      <w:pPr>
        <w:pStyle w:val="ListBullet"/>
        <w:spacing w:after="40"/>
      </w:pPr>
      <w:r>
        <w:rPr>
          <w:rFonts w:ascii="Cambria" w:hAnsi="Cambria" w:eastAsia="Microsoft YaHei"/>
          <w:b/>
          <w:color w:val="1F4E79"/>
          <w:sz w:val="21"/>
        </w:rPr>
        <w:t>① 知识自检：</w:t>
      </w:r>
      <w:r>
        <w:rPr>
          <w:rFonts w:ascii="Cambria" w:hAnsi="Cambria" w:eastAsia="Microsoft YaHei"/>
          <w:color w:val="1A1A2E"/>
          <w:sz w:val="21"/>
        </w:rPr>
        <w:t>诱导公式的总口诀是什么？ / ‘奇变偶不变’中的奇偶指什么？ / π/2+α 为什么要换函数名？</w:t>
      </w:r>
    </w:p>
    <w:p>
      <w:pPr>
        <w:pStyle w:val="ListBullet"/>
        <w:spacing w:after="40"/>
      </w:pPr>
      <w:r>
        <w:rPr>
          <w:rFonts w:ascii="Cambria" w:hAnsi="Cambria" w:eastAsia="Microsoft YaHei"/>
          <w:b/>
          <w:color w:val="1F4E79"/>
          <w:sz w:val="21"/>
        </w:rPr>
        <w:t>② 技能自检：</w:t>
      </w:r>
      <w:r>
        <w:rPr>
          <w:rFonts w:ascii="Cambria" w:hAnsi="Cambria" w:eastAsia="Microsoft YaHei"/>
          <w:color w:val="1A1A2E"/>
          <w:sz w:val="21"/>
        </w:rPr>
        <w:t>6易 + 4中 + 2综合(多步化简)</w:t>
      </w:r>
    </w:p>
    <w:p>
      <w:pPr>
        <w:pStyle w:val="ListBullet"/>
        <w:spacing w:after="40"/>
      </w:pPr>
      <w:r>
        <w:rPr>
          <w:rFonts w:ascii="Cambria" w:hAnsi="Cambria" w:eastAsia="Microsoft YaHei"/>
          <w:b/>
          <w:color w:val="1F4E79"/>
          <w:sz w:val="21"/>
        </w:rPr>
        <w:t>③ 迁移自检：</w:t>
      </w:r>
      <w:r>
        <w:rPr>
          <w:rFonts w:ascii="Cambria" w:hAnsi="Cambria" w:eastAsia="Microsoft YaHei"/>
          <w:color w:val="1A1A2E"/>
          <w:sz w:val="21"/>
        </w:rPr>
        <w:t>把诱导公式迁移到后续图象平移、周期分析。</w:t>
      </w:r>
    </w:p>
    <w:p>
      <w:pPr>
        <w:pStyle w:val="ListBullet"/>
        <w:spacing w:after="40"/>
      </w:pPr>
      <w:r>
        <w:rPr>
          <w:rFonts w:ascii="Cambria" w:hAnsi="Cambria" w:eastAsia="Microsoft YaHei"/>
          <w:b/>
          <w:color w:val="1F4E79"/>
          <w:sz w:val="21"/>
        </w:rPr>
        <w:t>④ 回忆自检：</w:t>
      </w:r>
      <w:r>
        <w:rPr>
          <w:rFonts w:ascii="Cambria" w:hAnsi="Cambria" w:eastAsia="Microsoft YaHei"/>
          <w:color w:val="1A1A2E"/>
          <w:sz w:val="21"/>
        </w:rPr>
        <w:t>口述并推导 sin(π+α)=−sinα（用单位圆）。</w:t>
      </w:r>
    </w:p>
    <w:p>
      <w:pPr>
        <w:pStyle w:val="Heading3"/>
        <w:spacing w:before="120" w:after="40"/>
      </w:pPr>
      <w:r>
        <w:rPr>
          <w:rFonts w:ascii="Cambria" w:hAnsi="Cambria" w:eastAsia="Microsoft YaHei"/>
          <w:b/>
          <w:color w:val="C0392B"/>
          <w:sz w:val="23"/>
        </w:rPr>
        <w:t>常见错误 / 陷阱</w:t>
      </w:r>
    </w:p>
    <w:p>
      <w:pPr>
        <w:pStyle w:val="ListBullet"/>
        <w:spacing w:after="40"/>
      </w:pPr>
      <w:r>
        <w:rPr>
          <w:rFonts w:ascii="Cambria" w:hAnsi="Cambria" w:eastAsia="Microsoft YaHei"/>
          <w:color w:val="1A1A2E"/>
          <w:sz w:val="21"/>
        </w:rPr>
        <w:t>‘奇偶’判断错(看 π/2 的倍数)</w:t>
      </w:r>
    </w:p>
    <w:p>
      <w:pPr>
        <w:pStyle w:val="ListBullet"/>
        <w:spacing w:after="40"/>
      </w:pPr>
      <w:r>
        <w:rPr>
          <w:rFonts w:ascii="Cambria" w:hAnsi="Cambria" w:eastAsia="Microsoft YaHei"/>
          <w:color w:val="1A1A2E"/>
          <w:sz w:val="21"/>
        </w:rPr>
        <w:t>符号看错象限</w:t>
      </w:r>
    </w:p>
    <w:p>
      <w:pPr>
        <w:pStyle w:val="ListBullet"/>
        <w:spacing w:after="40"/>
      </w:pPr>
      <w:r>
        <w:rPr>
          <w:rFonts w:ascii="Cambria" w:hAnsi="Cambria" w:eastAsia="Microsoft YaHei"/>
          <w:color w:val="1A1A2E"/>
          <w:sz w:val="21"/>
        </w:rPr>
        <w:t>π/2±α 忘换名</w:t>
      </w:r>
    </w:p>
    <w:p>
      <w:pPr>
        <w:pStyle w:val="Heading3"/>
        <w:spacing w:before="120" w:after="40"/>
      </w:pPr>
      <w:r>
        <w:rPr>
          <w:rFonts w:ascii="Cambria" w:hAnsi="Cambria" w:eastAsia="Microsoft YaHei"/>
          <w:b/>
          <w:color w:val="1A1A2E"/>
          <w:sz w:val="23"/>
        </w:rPr>
        <w:t>明日复习（间隔重复）</w:t>
      </w:r>
    </w:p>
    <w:p>
      <w:pPr>
        <w:spacing w:before="0" w:after="40"/>
      </w:pPr>
      <w:r>
        <w:rPr>
          <w:rFonts w:ascii="Cambria" w:hAnsi="Cambria" w:eastAsia="Microsoft YaHei"/>
          <w:b w:val="0"/>
          <w:i w:val="0"/>
          <w:color w:val="1A1A2E"/>
          <w:sz w:val="21"/>
        </w:rPr>
        <w:t>回看 Day18：同角关系（诱导前基础）</w:t>
      </w:r>
    </w:p>
    <w:p>
      <w:r>
        <w:br w:type="page"/>
      </w:r>
    </w:p>
    <w:p>
      <w:pPr>
        <w:spacing w:before="40" w:after="80"/>
        <w:shd w:val="clear" w:color="auto" w:fill="1F4E79"/>
      </w:pPr>
      <w:r>
        <w:rPr>
          <w:rFonts w:ascii="Cambria" w:hAnsi="Cambria" w:eastAsia="Microsoft YaHei"/>
          <w:b/>
          <w:color w:val="FFFFFF"/>
          <w:sz w:val="30"/>
        </w:rPr>
        <w:t xml:space="preserve">  Day 20　三角函数的图象与性质</w:t>
      </w:r>
    </w:p>
    <w:p>
      <w:pPr>
        <w:spacing w:after="80"/>
      </w:pPr>
      <w:r>
        <w:rPr>
          <w:rFonts w:ascii="Cambria" w:hAnsi="Cambria" w:eastAsia="Microsoft YaHei"/>
          <w:color w:val="555555"/>
          <w:sz w:val="19"/>
        </w:rPr>
        <w:t>章节：必修一 · 5.4　|　日期：____ / ____　|　得分：______ / 100</w:t>
      </w:r>
    </w:p>
    <w:p>
      <w:pPr>
        <w:pStyle w:val="Heading3"/>
        <w:spacing w:before="120" w:after="40"/>
      </w:pPr>
      <w:r>
        <w:rPr>
          <w:rFonts w:ascii="Cambria" w:hAnsi="Cambria" w:eastAsia="Microsoft YaHei"/>
          <w:b/>
          <w:color w:val="1F4E79"/>
          <w:sz w:val="23"/>
        </w:rPr>
        <w:t>学习目标</w:t>
      </w:r>
    </w:p>
    <w:p>
      <w:pPr>
        <w:pStyle w:val="ListBullet"/>
        <w:spacing w:after="40"/>
      </w:pPr>
      <w:r>
        <w:rPr>
          <w:rFonts w:ascii="Cambria" w:hAnsi="Cambria" w:eastAsia="Microsoft YaHei"/>
          <w:color w:val="1A1A2E"/>
          <w:sz w:val="21"/>
        </w:rPr>
        <w:t>掌握 y=sinx, cosx, tanx 的图象与性质</w:t>
      </w:r>
    </w:p>
    <w:p>
      <w:pPr>
        <w:pStyle w:val="ListBullet"/>
        <w:spacing w:after="40"/>
      </w:pPr>
      <w:r>
        <w:rPr>
          <w:rFonts w:ascii="Cambria" w:hAnsi="Cambria" w:eastAsia="Microsoft YaHei"/>
          <w:color w:val="1A1A2E"/>
          <w:sz w:val="21"/>
        </w:rPr>
        <w:t>会求周期、单调、奇偶、最值</w:t>
      </w:r>
    </w:p>
    <w:p>
      <w:pPr>
        <w:pStyle w:val="Heading3"/>
        <w:spacing w:before="120" w:after="40"/>
      </w:pPr>
      <w:r>
        <w:rPr>
          <w:rFonts w:ascii="Cambria" w:hAnsi="Cambria" w:eastAsia="Microsoft YaHei"/>
          <w:b/>
          <w:color w:val="1F4E79"/>
          <w:sz w:val="23"/>
        </w:rPr>
        <w:t>核心知识点</w:t>
      </w:r>
    </w:p>
    <w:p>
      <w:pPr>
        <w:pStyle w:val="ListBullet"/>
        <w:spacing w:after="40"/>
      </w:pPr>
      <w:r>
        <w:rPr>
          <w:rFonts w:ascii="Cambria" w:hAnsi="Cambria" w:eastAsia="Microsoft YaHei"/>
          <w:color w:val="1A1A2E"/>
          <w:sz w:val="21"/>
        </w:rPr>
        <w:t>五点作图法画正弦/余弦曲线</w:t>
      </w:r>
    </w:p>
    <w:p>
      <w:pPr>
        <w:pStyle w:val="ListBullet"/>
        <w:spacing w:after="40"/>
      </w:pPr>
      <w:r>
        <w:rPr>
          <w:rFonts w:ascii="Cambria" w:hAnsi="Cambria" w:eastAsia="Microsoft YaHei"/>
          <w:color w:val="1A1A2E"/>
          <w:sz w:val="21"/>
        </w:rPr>
        <w:t>周期(2π; tan 为 π)、奇偶、单调区间、值域[−1,1]</w:t>
      </w:r>
    </w:p>
    <w:p>
      <w:pPr>
        <w:pStyle w:val="ListBullet"/>
        <w:spacing w:after="40"/>
      </w:pPr>
      <w:r>
        <w:rPr>
          <w:rFonts w:ascii="Cambria" w:hAnsi="Cambria" w:eastAsia="Microsoft YaHei"/>
          <w:color w:val="1A1A2E"/>
          <w:sz w:val="21"/>
        </w:rPr>
        <w:t>对称轴与对称中心</w:t>
      </w:r>
    </w:p>
    <w:p>
      <w:pPr>
        <w:pStyle w:val="ListBullet"/>
        <w:spacing w:after="40"/>
      </w:pPr>
      <w:r>
        <w:rPr>
          <w:rFonts w:ascii="Cambria" w:hAnsi="Cambria" w:eastAsia="Microsoft YaHei"/>
          <w:color w:val="1A1A2E"/>
          <w:sz w:val="21"/>
        </w:rPr>
        <w:t>tanx 的定义域与渐近线</w:t>
      </w:r>
    </w:p>
    <w:p>
      <w:pPr>
        <w:pStyle w:val="Heading3"/>
        <w:spacing w:before="120" w:after="40"/>
      </w:pPr>
      <w:r>
        <w:rPr>
          <w:rFonts w:ascii="Cambria" w:hAnsi="Cambria" w:eastAsia="Microsoft YaHei"/>
          <w:b/>
          <w:color w:val="1A1A2E"/>
          <w:sz w:val="23"/>
        </w:rPr>
        <w:t>B站课程</w:t>
      </w:r>
    </w:p>
    <w:p>
      <w:pPr>
        <w:spacing w:before="0" w:after="40"/>
      </w:pPr>
      <w:r>
        <w:rPr>
          <w:rFonts w:ascii="Cambria" w:hAnsi="Cambria" w:eastAsia="Microsoft YaHei"/>
          <w:b w:val="0"/>
          <w:i w:val="0"/>
          <w:color w:val="1A1A2E"/>
          <w:sz w:val="21"/>
        </w:rPr>
        <w:t>宋浩《三角函数》第4讲 图象与性质</w:t>
      </w:r>
    </w:p>
    <w:p>
      <w:pPr>
        <w:pStyle w:val="Heading3"/>
        <w:spacing w:before="120" w:after="40"/>
      </w:pPr>
      <w:r>
        <w:rPr>
          <w:rFonts w:ascii="Cambria" w:hAnsi="Cambria" w:eastAsia="Microsoft YaHei"/>
          <w:b/>
          <w:color w:val="1A1A2E"/>
          <w:sz w:val="23"/>
        </w:rPr>
        <w:t>教材阅读</w:t>
      </w:r>
    </w:p>
    <w:p>
      <w:pPr>
        <w:spacing w:before="0" w:after="40"/>
      </w:pPr>
      <w:r>
        <w:rPr>
          <w:rFonts w:ascii="Cambria" w:hAnsi="Cambria" w:eastAsia="Microsoft YaHei"/>
          <w:b w:val="0"/>
          <w:i w:val="0"/>
          <w:color w:val="1A1A2E"/>
          <w:sz w:val="21"/>
        </w:rPr>
        <w:t>必修一 P196–P206</w:t>
      </w:r>
    </w:p>
    <w:p>
      <w:pPr>
        <w:pStyle w:val="Heading3"/>
        <w:spacing w:before="120" w:after="40"/>
      </w:pPr>
      <w:r>
        <w:rPr>
          <w:rFonts w:ascii="Cambria" w:hAnsi="Cambria" w:eastAsia="Microsoft YaHei"/>
          <w:b/>
          <w:color w:val="1F4E79"/>
          <w:sz w:val="23"/>
        </w:rPr>
        <w:t>典型例题（题型）</w:t>
      </w:r>
    </w:p>
    <w:p>
      <w:pPr>
        <w:pStyle w:val="ListBullet"/>
        <w:spacing w:after="40"/>
      </w:pPr>
      <w:r>
        <w:rPr>
          <w:rFonts w:ascii="Cambria" w:hAnsi="Cambria" w:eastAsia="Microsoft YaHei"/>
          <w:color w:val="1A1A2E"/>
          <w:sz w:val="21"/>
        </w:rPr>
        <w:t>用五点法画 y=sinx 一个周期</w:t>
      </w:r>
    </w:p>
    <w:p>
      <w:pPr>
        <w:pStyle w:val="ListBullet"/>
        <w:spacing w:after="40"/>
      </w:pPr>
      <w:r>
        <w:rPr>
          <w:rFonts w:ascii="Cambria" w:hAnsi="Cambria" w:eastAsia="Microsoft YaHei"/>
          <w:color w:val="1A1A2E"/>
          <w:sz w:val="21"/>
        </w:rPr>
        <w:t>求 y=cosx 的单调递增区间</w:t>
      </w:r>
    </w:p>
    <w:p>
      <w:pPr>
        <w:pStyle w:val="ListBullet"/>
        <w:spacing w:after="40"/>
      </w:pPr>
      <w:r>
        <w:rPr>
          <w:rFonts w:ascii="Cambria" w:hAnsi="Cambria" w:eastAsia="Microsoft YaHei"/>
          <w:color w:val="1A1A2E"/>
          <w:sz w:val="21"/>
        </w:rPr>
        <w:t>求含 sin/cos 的最值与周期</w:t>
      </w:r>
    </w:p>
    <w:p>
      <w:pPr>
        <w:pStyle w:val="Heading3"/>
        <w:spacing w:before="120" w:after="40"/>
      </w:pPr>
      <w:r>
        <w:rPr>
          <w:rFonts w:ascii="Cambria" w:hAnsi="Cambria" w:eastAsia="Microsoft YaHei"/>
          <w:b/>
          <w:color w:val="1A1A2E"/>
          <w:sz w:val="23"/>
        </w:rPr>
        <w:t>练习安排</w:t>
      </w:r>
    </w:p>
    <w:p>
      <w:pPr>
        <w:spacing w:before="0" w:after="40"/>
      </w:pPr>
      <w:r>
        <w:rPr>
          <w:rFonts w:ascii="Cambria" w:hAnsi="Cambria" w:eastAsia="Microsoft YaHei"/>
          <w:b w:val="0"/>
          <w:i w:val="0"/>
          <w:color w:val="1A1A2E"/>
          <w:sz w:val="21"/>
        </w:rPr>
        <w:t>易×6(读性质) + 4中(单调/最值) + 综合×2</w:t>
      </w:r>
    </w:p>
    <w:p>
      <w:pPr>
        <w:pStyle w:val="Heading3"/>
        <w:spacing w:before="120" w:after="40"/>
      </w:pPr>
      <w:r>
        <w:rPr>
          <w:rFonts w:ascii="Cambria" w:hAnsi="Cambria" w:eastAsia="Microsoft YaHei"/>
          <w:b/>
          <w:color w:val="1F4E79"/>
          <w:sz w:val="23"/>
        </w:rPr>
        <w:t>知识图谱（连点）</w:t>
      </w:r>
    </w:p>
    <w:p>
      <w:pPr>
        <w:pStyle w:val="ListBullet"/>
        <w:spacing w:after="40"/>
      </w:pPr>
      <w:r>
        <w:rPr>
          <w:rFonts w:ascii="Cambria" w:hAnsi="Cambria" w:eastAsia="Microsoft YaHei"/>
          <w:color w:val="1A1A2E"/>
          <w:sz w:val="21"/>
        </w:rPr>
        <w:t>五点作图</w:t>
      </w:r>
    </w:p>
    <w:p>
      <w:pPr>
        <w:pStyle w:val="ListBullet"/>
        <w:spacing w:after="40"/>
      </w:pPr>
      <w:r>
        <w:rPr>
          <w:rFonts w:ascii="Cambria" w:hAnsi="Cambria" w:eastAsia="Microsoft YaHei"/>
          <w:color w:val="1A1A2E"/>
          <w:sz w:val="21"/>
        </w:rPr>
        <w:t>周期/奇偶/单调/值域</w:t>
      </w:r>
    </w:p>
    <w:p>
      <w:pPr>
        <w:pStyle w:val="ListBullet"/>
        <w:spacing w:after="40"/>
      </w:pPr>
      <w:r>
        <w:rPr>
          <w:rFonts w:ascii="Cambria" w:hAnsi="Cambria" w:eastAsia="Microsoft YaHei"/>
          <w:color w:val="1A1A2E"/>
          <w:sz w:val="21"/>
        </w:rPr>
        <w:t>对称轴/中心</w:t>
      </w:r>
    </w:p>
    <w:p>
      <w:pPr>
        <w:pStyle w:val="Heading3"/>
        <w:spacing w:before="120" w:after="40"/>
      </w:pPr>
      <w:r>
        <w:rPr>
          <w:rFonts w:ascii="Cambria" w:hAnsi="Cambria" w:eastAsia="Microsoft YaHei"/>
          <w:b/>
          <w:color w:val="1A1A2E"/>
          <w:sz w:val="23"/>
        </w:rPr>
        <w:t>AI 讲授 / 引导</w:t>
      </w:r>
    </w:p>
    <w:p>
      <w:pPr>
        <w:spacing w:before="0" w:after="40"/>
      </w:pPr>
      <w:r>
        <w:rPr>
          <w:rFonts w:ascii="Cambria" w:hAnsi="Cambria" w:eastAsia="Microsoft YaHei"/>
          <w:b w:val="0"/>
          <w:i w:val="0"/>
          <w:color w:val="1A1A2E"/>
          <w:sz w:val="21"/>
        </w:rPr>
        <w:t>让 AI 检查你写单调区间是否带 k∈Z、区间端点是否正确。</w:t>
      </w:r>
    </w:p>
    <w:p>
      <w:pPr>
        <w:pStyle w:val="Heading3"/>
        <w:spacing w:before="120" w:after="40"/>
      </w:pPr>
      <w:r>
        <w:rPr>
          <w:rFonts w:ascii="Cambria" w:hAnsi="Cambria" w:eastAsia="Microsoft YaHei"/>
          <w:b/>
          <w:color w:val="C0392B"/>
          <w:sz w:val="23"/>
        </w:rPr>
        <w:t>四层测评</w:t>
      </w:r>
    </w:p>
    <w:p>
      <w:pPr>
        <w:pStyle w:val="ListBullet"/>
        <w:spacing w:after="40"/>
      </w:pPr>
      <w:r>
        <w:rPr>
          <w:rFonts w:ascii="Cambria" w:hAnsi="Cambria" w:eastAsia="Microsoft YaHei"/>
          <w:b/>
          <w:color w:val="1F4E79"/>
          <w:sz w:val="21"/>
        </w:rPr>
        <w:t>① 知识自检：</w:t>
      </w:r>
      <w:r>
        <w:rPr>
          <w:rFonts w:ascii="Cambria" w:hAnsi="Cambria" w:eastAsia="Microsoft YaHei"/>
          <w:color w:val="1A1A2E"/>
          <w:sz w:val="21"/>
        </w:rPr>
        <w:t>正弦、余弦、正切的周期分别是多少？ / 五点法的五个关键点是哪五个？ / 正切函数为什么有渐近线？</w:t>
      </w:r>
    </w:p>
    <w:p>
      <w:pPr>
        <w:pStyle w:val="ListBullet"/>
        <w:spacing w:after="40"/>
      </w:pPr>
      <w:r>
        <w:rPr>
          <w:rFonts w:ascii="Cambria" w:hAnsi="Cambria" w:eastAsia="Microsoft YaHei"/>
          <w:b/>
          <w:color w:val="1F4E79"/>
          <w:sz w:val="21"/>
        </w:rPr>
        <w:t>② 技能自检：</w:t>
      </w:r>
      <w:r>
        <w:rPr>
          <w:rFonts w:ascii="Cambria" w:hAnsi="Cambria" w:eastAsia="Microsoft YaHei"/>
          <w:color w:val="1A1A2E"/>
          <w:sz w:val="21"/>
        </w:rPr>
        <w:t>6易 + 4中(单调区间) + 2综合</w:t>
      </w:r>
    </w:p>
    <w:p>
      <w:pPr>
        <w:pStyle w:val="ListBullet"/>
        <w:spacing w:after="40"/>
      </w:pPr>
      <w:r>
        <w:rPr>
          <w:rFonts w:ascii="Cambria" w:hAnsi="Cambria" w:eastAsia="Microsoft YaHei"/>
          <w:b/>
          <w:color w:val="1F4E79"/>
          <w:sz w:val="21"/>
        </w:rPr>
        <w:t>③ 迁移自检：</w:t>
      </w:r>
      <w:r>
        <w:rPr>
          <w:rFonts w:ascii="Cambria" w:hAnsi="Cambria" w:eastAsia="Microsoft YaHei"/>
          <w:color w:val="1A1A2E"/>
          <w:sz w:val="21"/>
        </w:rPr>
        <w:t>把基本图象迁移到 y=Asin(ωx+φ) 的变换。</w:t>
      </w:r>
    </w:p>
    <w:p>
      <w:pPr>
        <w:pStyle w:val="ListBullet"/>
        <w:spacing w:after="40"/>
      </w:pPr>
      <w:r>
        <w:rPr>
          <w:rFonts w:ascii="Cambria" w:hAnsi="Cambria" w:eastAsia="Microsoft YaHei"/>
          <w:b/>
          <w:color w:val="1F4E79"/>
          <w:sz w:val="21"/>
        </w:rPr>
        <w:t>④ 回忆自检：</w:t>
      </w:r>
      <w:r>
        <w:rPr>
          <w:rFonts w:ascii="Cambria" w:hAnsi="Cambria" w:eastAsia="Microsoft YaHei"/>
          <w:color w:val="1A1A2E"/>
          <w:sz w:val="21"/>
        </w:rPr>
        <w:t>口述正弦曲线的五点法作图过程。</w:t>
      </w:r>
    </w:p>
    <w:p>
      <w:pPr>
        <w:pStyle w:val="Heading3"/>
        <w:spacing w:before="120" w:after="40"/>
      </w:pPr>
      <w:r>
        <w:rPr>
          <w:rFonts w:ascii="Cambria" w:hAnsi="Cambria" w:eastAsia="Microsoft YaHei"/>
          <w:b/>
          <w:color w:val="C0392B"/>
          <w:sz w:val="23"/>
        </w:rPr>
        <w:t>常见错误 / 陷阱</w:t>
      </w:r>
    </w:p>
    <w:p>
      <w:pPr>
        <w:pStyle w:val="ListBullet"/>
        <w:spacing w:after="40"/>
      </w:pPr>
      <w:r>
        <w:rPr>
          <w:rFonts w:ascii="Cambria" w:hAnsi="Cambria" w:eastAsia="Microsoft YaHei"/>
          <w:color w:val="1A1A2E"/>
          <w:sz w:val="21"/>
        </w:rPr>
        <w:t>单调区间漏 k∈Z</w:t>
      </w:r>
    </w:p>
    <w:p>
      <w:pPr>
        <w:pStyle w:val="ListBullet"/>
        <w:spacing w:after="40"/>
      </w:pPr>
      <w:r>
        <w:rPr>
          <w:rFonts w:ascii="Cambria" w:hAnsi="Cambria" w:eastAsia="Microsoft YaHei"/>
          <w:color w:val="1A1A2E"/>
          <w:sz w:val="21"/>
        </w:rPr>
        <w:t>正切周期误记为 2π</w:t>
      </w:r>
    </w:p>
    <w:p>
      <w:pPr>
        <w:pStyle w:val="ListBullet"/>
        <w:spacing w:after="40"/>
      </w:pPr>
      <w:r>
        <w:rPr>
          <w:rFonts w:ascii="Cambria" w:hAnsi="Cambria" w:eastAsia="Microsoft YaHei"/>
          <w:color w:val="1A1A2E"/>
          <w:sz w:val="21"/>
        </w:rPr>
        <w:t>对称轴与中心混淆</w:t>
      </w:r>
    </w:p>
    <w:p>
      <w:pPr>
        <w:pStyle w:val="Heading3"/>
        <w:spacing w:before="120" w:after="40"/>
      </w:pPr>
      <w:r>
        <w:rPr>
          <w:rFonts w:ascii="Cambria" w:hAnsi="Cambria" w:eastAsia="Microsoft YaHei"/>
          <w:b/>
          <w:color w:val="1A1A2E"/>
          <w:sz w:val="23"/>
        </w:rPr>
        <w:t>明日复习（间隔重复）</w:t>
      </w:r>
    </w:p>
    <w:p>
      <w:pPr>
        <w:spacing w:before="0" w:after="40"/>
      </w:pPr>
      <w:r>
        <w:rPr>
          <w:rFonts w:ascii="Cambria" w:hAnsi="Cambria" w:eastAsia="Microsoft YaHei"/>
          <w:b w:val="0"/>
          <w:i w:val="0"/>
          <w:color w:val="1A1A2E"/>
          <w:sz w:val="21"/>
        </w:rPr>
        <w:t>回看 Day19：诱导公式</w:t>
      </w:r>
    </w:p>
    <w:p>
      <w:r>
        <w:br w:type="page"/>
      </w:r>
    </w:p>
    <w:p>
      <w:pPr>
        <w:spacing w:before="40" w:after="80"/>
        <w:shd w:val="clear" w:color="auto" w:fill="1F4E79"/>
      </w:pPr>
      <w:r>
        <w:rPr>
          <w:rFonts w:ascii="Cambria" w:hAnsi="Cambria" w:eastAsia="Microsoft YaHei"/>
          <w:b/>
          <w:color w:val="FFFFFF"/>
          <w:sz w:val="30"/>
        </w:rPr>
        <w:t xml:space="preserve">  Day 21　【周测三】+ 正弦型函数 y=Asin(ωx+φ)</w:t>
      </w:r>
    </w:p>
    <w:p>
      <w:pPr>
        <w:spacing w:after="80"/>
      </w:pPr>
      <w:r>
        <w:rPr>
          <w:rFonts w:ascii="Cambria" w:hAnsi="Cambria" w:eastAsia="Microsoft YaHei"/>
          <w:color w:val="555555"/>
          <w:sz w:val="19"/>
        </w:rPr>
        <w:t>章节：周测三 + 必修一 5.5–5.6　|　日期：____ / ____　|　得分：______ / 100</w:t>
      </w:r>
    </w:p>
    <w:p>
      <w:pPr>
        <w:shd w:val="clear" w:color="auto" w:fill="FDECEA"/>
        <w:spacing w:after="80"/>
      </w:pPr>
      <w:r>
        <w:rPr>
          <w:rFonts w:ascii="Cambria" w:hAnsi="Cambria" w:eastAsia="Microsoft YaHei"/>
          <w:b/>
          <w:color w:val="C0392B"/>
          <w:sz w:val="20"/>
        </w:rPr>
        <w:t>★ 周测三（90分钟）：三角函数定义/诱导/图象性质；含知识树重构、公式默写、AI 口试、错因分析。</w:t>
      </w:r>
    </w:p>
    <w:p>
      <w:pPr>
        <w:pStyle w:val="Heading3"/>
        <w:spacing w:before="120" w:after="40"/>
      </w:pPr>
      <w:r>
        <w:rPr>
          <w:rFonts w:ascii="Cambria" w:hAnsi="Cambria" w:eastAsia="Microsoft YaHei"/>
          <w:b/>
          <w:color w:val="1F4E79"/>
          <w:sz w:val="23"/>
        </w:rPr>
        <w:t>学习目标</w:t>
      </w:r>
    </w:p>
    <w:p>
      <w:pPr>
        <w:pStyle w:val="ListBullet"/>
        <w:spacing w:after="40"/>
      </w:pPr>
      <w:r>
        <w:rPr>
          <w:rFonts w:ascii="Cambria" w:hAnsi="Cambria" w:eastAsia="Microsoft YaHei"/>
          <w:color w:val="1A1A2E"/>
          <w:sz w:val="21"/>
        </w:rPr>
        <w:t>完成周测三并订正</w:t>
      </w:r>
    </w:p>
    <w:p>
      <w:pPr>
        <w:pStyle w:val="ListBullet"/>
        <w:spacing w:after="40"/>
      </w:pPr>
      <w:r>
        <w:rPr>
          <w:rFonts w:ascii="Cambria" w:hAnsi="Cambria" w:eastAsia="Microsoft YaHei"/>
          <w:color w:val="1A1A2E"/>
          <w:sz w:val="21"/>
        </w:rPr>
        <w:t>掌握 y=Asin(ωx+φ) 的图象变换与参数意义</w:t>
      </w:r>
    </w:p>
    <w:p>
      <w:pPr>
        <w:pStyle w:val="Heading3"/>
        <w:spacing w:before="120" w:after="40"/>
      </w:pPr>
      <w:r>
        <w:rPr>
          <w:rFonts w:ascii="Cambria" w:hAnsi="Cambria" w:eastAsia="Microsoft YaHei"/>
          <w:b/>
          <w:color w:val="1F4E79"/>
          <w:sz w:val="23"/>
        </w:rPr>
        <w:t>核心知识点</w:t>
      </w:r>
    </w:p>
    <w:p>
      <w:pPr>
        <w:pStyle w:val="ListBullet"/>
        <w:spacing w:after="40"/>
      </w:pPr>
      <w:r>
        <w:rPr>
          <w:rFonts w:ascii="Cambria" w:hAnsi="Cambria" w:eastAsia="Microsoft YaHei"/>
          <w:color w:val="1A1A2E"/>
          <w:sz w:val="21"/>
        </w:rPr>
        <w:t>A 振幅、ω 决定周期 T=2π/ω、φ 初相</w:t>
      </w:r>
    </w:p>
    <w:p>
      <w:pPr>
        <w:pStyle w:val="ListBullet"/>
        <w:spacing w:after="40"/>
      </w:pPr>
      <w:r>
        <w:rPr>
          <w:rFonts w:ascii="Cambria" w:hAnsi="Cambria" w:eastAsia="Microsoft YaHei"/>
          <w:color w:val="1A1A2E"/>
          <w:sz w:val="21"/>
        </w:rPr>
        <w:t>由 sinx 到 Asin(ωx+φ) 的平移伸缩顺序(两种路径)</w:t>
      </w:r>
    </w:p>
    <w:p>
      <w:pPr>
        <w:pStyle w:val="ListBullet"/>
        <w:spacing w:after="40"/>
      </w:pPr>
      <w:r>
        <w:rPr>
          <w:rFonts w:ascii="Cambria" w:hAnsi="Cambria" w:eastAsia="Microsoft YaHei"/>
          <w:color w:val="1A1A2E"/>
          <w:sz w:val="21"/>
        </w:rPr>
        <w:t>由图象求解析式(A→周期定ω→特殊点定φ)</w:t>
      </w:r>
    </w:p>
    <w:p>
      <w:pPr>
        <w:pStyle w:val="ListBullet"/>
        <w:spacing w:after="40"/>
      </w:pPr>
      <w:r>
        <w:rPr>
          <w:rFonts w:ascii="Cambria" w:hAnsi="Cambria" w:eastAsia="Microsoft YaHei"/>
          <w:color w:val="1A1A2E"/>
          <w:sz w:val="21"/>
        </w:rPr>
        <w:t>两角和差公式初步(为二册铺垫)</w:t>
      </w:r>
    </w:p>
    <w:p>
      <w:pPr>
        <w:pStyle w:val="Heading3"/>
        <w:spacing w:before="120" w:after="40"/>
      </w:pPr>
      <w:r>
        <w:rPr>
          <w:rFonts w:ascii="Cambria" w:hAnsi="Cambria" w:eastAsia="Microsoft YaHei"/>
          <w:b/>
          <w:color w:val="1A1A2E"/>
          <w:sz w:val="23"/>
        </w:rPr>
        <w:t>B站课程</w:t>
      </w:r>
    </w:p>
    <w:p>
      <w:pPr>
        <w:spacing w:before="0" w:after="40"/>
      </w:pPr>
      <w:r>
        <w:rPr>
          <w:rFonts w:ascii="Cambria" w:hAnsi="Cambria" w:eastAsia="Microsoft YaHei"/>
          <w:b w:val="0"/>
          <w:i w:val="0"/>
          <w:color w:val="1A1A2E"/>
          <w:sz w:val="21"/>
        </w:rPr>
        <w:t>宋浩《三角函数》第5–6讲 y=Asin(ωx+φ)</w:t>
      </w:r>
    </w:p>
    <w:p>
      <w:pPr>
        <w:pStyle w:val="Heading3"/>
        <w:spacing w:before="120" w:after="40"/>
      </w:pPr>
      <w:r>
        <w:rPr>
          <w:rFonts w:ascii="Cambria" w:hAnsi="Cambria" w:eastAsia="Microsoft YaHei"/>
          <w:b/>
          <w:color w:val="1A1A2E"/>
          <w:sz w:val="23"/>
        </w:rPr>
        <w:t>教材阅读</w:t>
      </w:r>
    </w:p>
    <w:p>
      <w:pPr>
        <w:spacing w:before="0" w:after="40"/>
      </w:pPr>
      <w:r>
        <w:rPr>
          <w:rFonts w:ascii="Cambria" w:hAnsi="Cambria" w:eastAsia="Microsoft YaHei"/>
          <w:b w:val="0"/>
          <w:i w:val="0"/>
          <w:color w:val="1A1A2E"/>
          <w:sz w:val="21"/>
        </w:rPr>
        <w:t>必修一 P210–P223</w:t>
      </w:r>
    </w:p>
    <w:p>
      <w:pPr>
        <w:pStyle w:val="Heading3"/>
        <w:spacing w:before="120" w:after="40"/>
      </w:pPr>
      <w:r>
        <w:rPr>
          <w:rFonts w:ascii="Cambria" w:hAnsi="Cambria" w:eastAsia="Microsoft YaHei"/>
          <w:b/>
          <w:color w:val="1F4E79"/>
          <w:sz w:val="23"/>
        </w:rPr>
        <w:t>典型例题（题型）</w:t>
      </w:r>
    </w:p>
    <w:p>
      <w:pPr>
        <w:pStyle w:val="ListBullet"/>
        <w:spacing w:after="40"/>
      </w:pPr>
      <w:r>
        <w:rPr>
          <w:rFonts w:ascii="Cambria" w:hAnsi="Cambria" w:eastAsia="Microsoft YaHei"/>
          <w:color w:val="1A1A2E"/>
          <w:sz w:val="21"/>
        </w:rPr>
        <w:t>由图象确定 A, ω, φ 写解析式</w:t>
      </w:r>
    </w:p>
    <w:p>
      <w:pPr>
        <w:pStyle w:val="ListBullet"/>
        <w:spacing w:after="40"/>
      </w:pPr>
      <w:r>
        <w:rPr>
          <w:rFonts w:ascii="Cambria" w:hAnsi="Cambria" w:eastAsia="Microsoft YaHei"/>
          <w:color w:val="1A1A2E"/>
          <w:sz w:val="21"/>
        </w:rPr>
        <w:t>求 y=2sin(2x+π/3) 的单调区间/对称轴</w:t>
      </w:r>
    </w:p>
    <w:p>
      <w:pPr>
        <w:pStyle w:val="ListBullet"/>
        <w:spacing w:after="40"/>
      </w:pPr>
      <w:r>
        <w:rPr>
          <w:rFonts w:ascii="Cambria" w:hAnsi="Cambria" w:eastAsia="Microsoft YaHei"/>
          <w:color w:val="1A1A2E"/>
          <w:sz w:val="21"/>
        </w:rPr>
        <w:t>图象变换顺序辨析(先平移还是先伸缩)</w:t>
      </w:r>
    </w:p>
    <w:p>
      <w:pPr>
        <w:pStyle w:val="Heading3"/>
        <w:spacing w:before="120" w:after="40"/>
      </w:pPr>
      <w:r>
        <w:rPr>
          <w:rFonts w:ascii="Cambria" w:hAnsi="Cambria" w:eastAsia="Microsoft YaHei"/>
          <w:b/>
          <w:color w:val="1A1A2E"/>
          <w:sz w:val="23"/>
        </w:rPr>
        <w:t>练习安排</w:t>
      </w:r>
    </w:p>
    <w:p>
      <w:pPr>
        <w:spacing w:before="0" w:after="40"/>
      </w:pPr>
      <w:r>
        <w:rPr>
          <w:rFonts w:ascii="Cambria" w:hAnsi="Cambria" w:eastAsia="Microsoft YaHei"/>
          <w:b w:val="0"/>
          <w:i w:val="0"/>
          <w:color w:val="1A1A2E"/>
          <w:sz w:val="21"/>
        </w:rPr>
        <w:t>周测卷 + 6易 + 4中(求解析式) + 综合×2(变换顺序)</w:t>
      </w:r>
    </w:p>
    <w:p>
      <w:pPr>
        <w:pStyle w:val="Heading3"/>
        <w:spacing w:before="120" w:after="40"/>
      </w:pPr>
      <w:r>
        <w:rPr>
          <w:rFonts w:ascii="Cambria" w:hAnsi="Cambria" w:eastAsia="Microsoft YaHei"/>
          <w:b/>
          <w:color w:val="1F4E79"/>
          <w:sz w:val="23"/>
        </w:rPr>
        <w:t>知识图谱（连点）</w:t>
      </w:r>
    </w:p>
    <w:p>
      <w:pPr>
        <w:pStyle w:val="ListBullet"/>
        <w:spacing w:after="40"/>
      </w:pPr>
      <w:r>
        <w:rPr>
          <w:rFonts w:ascii="Cambria" w:hAnsi="Cambria" w:eastAsia="Microsoft YaHei"/>
          <w:color w:val="1A1A2E"/>
          <w:sz w:val="21"/>
        </w:rPr>
        <w:t>A/ω/φ 意义</w:t>
      </w:r>
    </w:p>
    <w:p>
      <w:pPr>
        <w:pStyle w:val="ListBullet"/>
        <w:spacing w:after="40"/>
      </w:pPr>
      <w:r>
        <w:rPr>
          <w:rFonts w:ascii="Cambria" w:hAnsi="Cambria" w:eastAsia="Microsoft YaHei"/>
          <w:color w:val="1A1A2E"/>
          <w:sz w:val="21"/>
        </w:rPr>
        <w:t>变换两条路径</w:t>
      </w:r>
    </w:p>
    <w:p>
      <w:pPr>
        <w:pStyle w:val="ListBullet"/>
        <w:spacing w:after="40"/>
      </w:pPr>
      <w:r>
        <w:rPr>
          <w:rFonts w:ascii="Cambria" w:hAnsi="Cambria" w:eastAsia="Microsoft YaHei"/>
          <w:color w:val="1A1A2E"/>
          <w:sz w:val="21"/>
        </w:rPr>
        <w:t>由图定式三步</w:t>
      </w:r>
    </w:p>
    <w:p>
      <w:pPr>
        <w:pStyle w:val="Heading3"/>
        <w:spacing w:before="120" w:after="40"/>
      </w:pPr>
      <w:r>
        <w:rPr>
          <w:rFonts w:ascii="Cambria" w:hAnsi="Cambria" w:eastAsia="Microsoft YaHei"/>
          <w:b/>
          <w:color w:val="1A1A2E"/>
          <w:sz w:val="23"/>
        </w:rPr>
        <w:t>AI 讲授 / 引导</w:t>
      </w:r>
    </w:p>
    <w:p>
      <w:pPr>
        <w:spacing w:before="0" w:after="40"/>
      </w:pPr>
      <w:r>
        <w:rPr>
          <w:rFonts w:ascii="Cambria" w:hAnsi="Cambria" w:eastAsia="Microsoft YaHei"/>
          <w:b w:val="0"/>
          <w:i w:val="0"/>
          <w:color w:val="1A1A2E"/>
          <w:sz w:val="21"/>
        </w:rPr>
        <w:t>AI 主持周测三口试 + 检查你‘先伸缩后平移时 φ 的处理’。</w:t>
      </w:r>
    </w:p>
    <w:p>
      <w:pPr>
        <w:pStyle w:val="Heading3"/>
        <w:spacing w:before="120" w:after="40"/>
      </w:pPr>
      <w:r>
        <w:rPr>
          <w:rFonts w:ascii="Cambria" w:hAnsi="Cambria" w:eastAsia="Microsoft YaHei"/>
          <w:b/>
          <w:color w:val="C0392B"/>
          <w:sz w:val="23"/>
        </w:rPr>
        <w:t>四层测评</w:t>
      </w:r>
    </w:p>
    <w:p>
      <w:pPr>
        <w:pStyle w:val="ListBullet"/>
        <w:spacing w:after="40"/>
      </w:pPr>
      <w:r>
        <w:rPr>
          <w:rFonts w:ascii="Cambria" w:hAnsi="Cambria" w:eastAsia="Microsoft YaHei"/>
          <w:b/>
          <w:color w:val="1F4E79"/>
          <w:sz w:val="21"/>
        </w:rPr>
        <w:t>① 知识自检：</w:t>
      </w:r>
      <w:r>
        <w:rPr>
          <w:rFonts w:ascii="Cambria" w:hAnsi="Cambria" w:eastAsia="Microsoft YaHei"/>
          <w:color w:val="1A1A2E"/>
          <w:sz w:val="21"/>
        </w:rPr>
        <w:t>A, ω, φ 各自的几何意义？周期怎么算？ / 由图象求解析式的顺序是什么？ / 两种变换路径中平移量为何不同？</w:t>
      </w:r>
    </w:p>
    <w:p>
      <w:pPr>
        <w:pStyle w:val="ListBullet"/>
        <w:spacing w:after="40"/>
      </w:pPr>
      <w:r>
        <w:rPr>
          <w:rFonts w:ascii="Cambria" w:hAnsi="Cambria" w:eastAsia="Microsoft YaHei"/>
          <w:b/>
          <w:color w:val="1F4E79"/>
          <w:sz w:val="21"/>
        </w:rPr>
        <w:t>② 技能自检：</w:t>
      </w:r>
      <w:r>
        <w:rPr>
          <w:rFonts w:ascii="Cambria" w:hAnsi="Cambria" w:eastAsia="Microsoft YaHei"/>
          <w:color w:val="1A1A2E"/>
          <w:sz w:val="21"/>
        </w:rPr>
        <w:t>周测卷 + 6易 + 4中 + 2综合</w:t>
      </w:r>
    </w:p>
    <w:p>
      <w:pPr>
        <w:pStyle w:val="ListBullet"/>
        <w:spacing w:after="40"/>
      </w:pPr>
      <w:r>
        <w:rPr>
          <w:rFonts w:ascii="Cambria" w:hAnsi="Cambria" w:eastAsia="Microsoft YaHei"/>
          <w:b/>
          <w:color w:val="1F4E79"/>
          <w:sz w:val="21"/>
        </w:rPr>
        <w:t>③ 迁移自检：</w:t>
      </w:r>
      <w:r>
        <w:rPr>
          <w:rFonts w:ascii="Cambria" w:hAnsi="Cambria" w:eastAsia="Microsoft YaHei"/>
          <w:color w:val="1A1A2E"/>
          <w:sz w:val="21"/>
        </w:rPr>
        <w:t>把参数分析迁移到物理简谐振动、交流电模型。</w:t>
      </w:r>
    </w:p>
    <w:p>
      <w:pPr>
        <w:pStyle w:val="ListBullet"/>
        <w:spacing w:after="40"/>
      </w:pPr>
      <w:r>
        <w:rPr>
          <w:rFonts w:ascii="Cambria" w:hAnsi="Cambria" w:eastAsia="Microsoft YaHei"/>
          <w:b/>
          <w:color w:val="1F4E79"/>
          <w:sz w:val="21"/>
        </w:rPr>
        <w:t>④ 回忆自检：</w:t>
      </w:r>
      <w:r>
        <w:rPr>
          <w:rFonts w:ascii="Cambria" w:hAnsi="Cambria" w:eastAsia="Microsoft YaHei"/>
          <w:color w:val="1A1A2E"/>
          <w:sz w:val="21"/>
        </w:rPr>
        <w:t>口述‘由 sinx 变到 2sin(2x+π/3)’的完整变换。</w:t>
      </w:r>
    </w:p>
    <w:p>
      <w:pPr>
        <w:pStyle w:val="Heading3"/>
        <w:spacing w:before="120" w:after="40"/>
      </w:pPr>
      <w:r>
        <w:rPr>
          <w:rFonts w:ascii="Cambria" w:hAnsi="Cambria" w:eastAsia="Microsoft YaHei"/>
          <w:b/>
          <w:color w:val="C0392B"/>
          <w:sz w:val="23"/>
        </w:rPr>
        <w:t>常见错误 / 陷阱</w:t>
      </w:r>
    </w:p>
    <w:p>
      <w:pPr>
        <w:pStyle w:val="ListBullet"/>
        <w:spacing w:after="40"/>
      </w:pPr>
      <w:r>
        <w:rPr>
          <w:rFonts w:ascii="Cambria" w:hAnsi="Cambria" w:eastAsia="Microsoft YaHei"/>
          <w:color w:val="1A1A2E"/>
          <w:sz w:val="21"/>
        </w:rPr>
        <w:t>先伸缩后平移时平移量没除以ω</w:t>
      </w:r>
    </w:p>
    <w:p>
      <w:pPr>
        <w:pStyle w:val="ListBullet"/>
        <w:spacing w:after="40"/>
      </w:pPr>
      <w:r>
        <w:rPr>
          <w:rFonts w:ascii="Cambria" w:hAnsi="Cambria" w:eastAsia="Microsoft YaHei"/>
          <w:color w:val="1A1A2E"/>
          <w:sz w:val="21"/>
        </w:rPr>
        <w:t>由图定φ取错特殊点</w:t>
      </w:r>
    </w:p>
    <w:p>
      <w:pPr>
        <w:pStyle w:val="ListBullet"/>
        <w:spacing w:after="40"/>
      </w:pPr>
      <w:r>
        <w:rPr>
          <w:rFonts w:ascii="Cambria" w:hAnsi="Cambria" w:eastAsia="Microsoft YaHei"/>
          <w:color w:val="1A1A2E"/>
          <w:sz w:val="21"/>
        </w:rPr>
        <w:t>周期与ω关系记反</w:t>
      </w:r>
    </w:p>
    <w:p>
      <w:pPr>
        <w:pStyle w:val="Heading3"/>
        <w:spacing w:before="120" w:after="40"/>
      </w:pPr>
      <w:r>
        <w:rPr>
          <w:rFonts w:ascii="Cambria" w:hAnsi="Cambria" w:eastAsia="Microsoft YaHei"/>
          <w:b/>
          <w:color w:val="1A1A2E"/>
          <w:sz w:val="23"/>
        </w:rPr>
        <w:t>明日复习（间隔重复）</w:t>
      </w:r>
    </w:p>
    <w:p>
      <w:pPr>
        <w:spacing w:before="0" w:after="40"/>
      </w:pPr>
      <w:r>
        <w:rPr>
          <w:rFonts w:ascii="Cambria" w:hAnsi="Cambria" w:eastAsia="Microsoft YaHei"/>
          <w:b w:val="0"/>
          <w:i w:val="0"/>
          <w:color w:val="1A1A2E"/>
          <w:sz w:val="21"/>
        </w:rPr>
        <w:t>必修一收官全线复习(集合→三角)</w:t>
      </w:r>
    </w:p>
    <w:p>
      <w:r>
        <w:br w:type="page"/>
      </w:r>
    </w:p>
    <w:p>
      <w:pPr>
        <w:spacing w:before="40" w:after="80"/>
        <w:shd w:val="clear" w:color="auto" w:fill="1F4E79"/>
      </w:pPr>
      <w:r>
        <w:rPr>
          <w:rFonts w:ascii="Cambria" w:hAnsi="Cambria" w:eastAsia="Microsoft YaHei"/>
          <w:b/>
          <w:color w:val="FFFFFF"/>
          <w:sz w:val="30"/>
        </w:rPr>
        <w:t xml:space="preserve">  Day 22　平面向量的概念与线性运算</w:t>
      </w:r>
    </w:p>
    <w:p>
      <w:pPr>
        <w:spacing w:after="80"/>
      </w:pPr>
      <w:r>
        <w:rPr>
          <w:rFonts w:ascii="Cambria" w:hAnsi="Cambria" w:eastAsia="Microsoft YaHei"/>
          <w:color w:val="555555"/>
          <w:sz w:val="19"/>
        </w:rPr>
        <w:t>章节：必修二 · 6.1–6.2　|　日期：____ / ____　|　得分：______ / 100</w:t>
      </w:r>
    </w:p>
    <w:p>
      <w:pPr>
        <w:pStyle w:val="Heading3"/>
        <w:spacing w:before="120" w:after="40"/>
      </w:pPr>
      <w:r>
        <w:rPr>
          <w:rFonts w:ascii="Cambria" w:hAnsi="Cambria" w:eastAsia="Microsoft YaHei"/>
          <w:b/>
          <w:color w:val="1F4E79"/>
          <w:sz w:val="23"/>
        </w:rPr>
        <w:t>学习目标</w:t>
      </w:r>
    </w:p>
    <w:p>
      <w:pPr>
        <w:pStyle w:val="ListBullet"/>
        <w:spacing w:after="40"/>
      </w:pPr>
      <w:r>
        <w:rPr>
          <w:rFonts w:ascii="Cambria" w:hAnsi="Cambria" w:eastAsia="Microsoft YaHei"/>
          <w:color w:val="1A1A2E"/>
          <w:sz w:val="21"/>
        </w:rPr>
        <w:t>理解向量概念与相等/共线</w:t>
      </w:r>
    </w:p>
    <w:p>
      <w:pPr>
        <w:pStyle w:val="ListBullet"/>
        <w:spacing w:after="40"/>
      </w:pPr>
      <w:r>
        <w:rPr>
          <w:rFonts w:ascii="Cambria" w:hAnsi="Cambria" w:eastAsia="Microsoft YaHei"/>
          <w:color w:val="1A1A2E"/>
          <w:sz w:val="21"/>
        </w:rPr>
        <w:t>掌握加减、数乘及几何意义</w:t>
      </w:r>
    </w:p>
    <w:p>
      <w:pPr>
        <w:pStyle w:val="Heading3"/>
        <w:spacing w:before="120" w:after="40"/>
      </w:pPr>
      <w:r>
        <w:rPr>
          <w:rFonts w:ascii="Cambria" w:hAnsi="Cambria" w:eastAsia="Microsoft YaHei"/>
          <w:b/>
          <w:color w:val="1F4E79"/>
          <w:sz w:val="23"/>
        </w:rPr>
        <w:t>核心知识点</w:t>
      </w:r>
    </w:p>
    <w:p>
      <w:pPr>
        <w:pStyle w:val="ListBullet"/>
        <w:spacing w:after="40"/>
      </w:pPr>
      <w:r>
        <w:rPr>
          <w:rFonts w:ascii="Cambria" w:hAnsi="Cambria" w:eastAsia="Microsoft YaHei"/>
          <w:color w:val="1A1A2E"/>
          <w:sz w:val="21"/>
        </w:rPr>
        <w:t>向量的模、方向；零向量、单位向量、相等/共线向量</w:t>
      </w:r>
    </w:p>
    <w:p>
      <w:pPr>
        <w:pStyle w:val="ListBullet"/>
        <w:spacing w:after="40"/>
      </w:pPr>
      <w:r>
        <w:rPr>
          <w:rFonts w:ascii="Cambria" w:hAnsi="Cambria" w:eastAsia="Microsoft YaHei"/>
          <w:color w:val="1A1A2E"/>
          <w:sz w:val="21"/>
        </w:rPr>
        <w:t>加法三角形/平行四边形法则；减法几何意义</w:t>
      </w:r>
    </w:p>
    <w:p>
      <w:pPr>
        <w:pStyle w:val="ListBullet"/>
        <w:spacing w:after="40"/>
      </w:pPr>
      <w:r>
        <w:rPr>
          <w:rFonts w:ascii="Cambria" w:hAnsi="Cambria" w:eastAsia="Microsoft YaHei"/>
          <w:color w:val="1A1A2E"/>
          <w:sz w:val="21"/>
        </w:rPr>
        <w:t>数乘 λa 的方向与模；共线向量定理 a=λb</w:t>
      </w:r>
    </w:p>
    <w:p>
      <w:pPr>
        <w:pStyle w:val="ListBullet"/>
        <w:spacing w:after="40"/>
      </w:pPr>
      <w:r>
        <w:rPr>
          <w:rFonts w:ascii="Cambria" w:hAnsi="Cambria" w:eastAsia="Microsoft YaHei"/>
          <w:color w:val="1A1A2E"/>
          <w:sz w:val="21"/>
        </w:rPr>
        <w:t>线性运算律</w:t>
      </w:r>
    </w:p>
    <w:p>
      <w:pPr>
        <w:pStyle w:val="Heading3"/>
        <w:spacing w:before="120" w:after="40"/>
      </w:pPr>
      <w:r>
        <w:rPr>
          <w:rFonts w:ascii="Cambria" w:hAnsi="Cambria" w:eastAsia="Microsoft YaHei"/>
          <w:b/>
          <w:color w:val="1A1A2E"/>
          <w:sz w:val="23"/>
        </w:rPr>
        <w:t>B站课程</w:t>
      </w:r>
    </w:p>
    <w:p>
      <w:pPr>
        <w:spacing w:before="0" w:after="40"/>
      </w:pPr>
      <w:r>
        <w:rPr>
          <w:rFonts w:ascii="Cambria" w:hAnsi="Cambria" w:eastAsia="Microsoft YaHei"/>
          <w:b w:val="0"/>
          <w:i w:val="0"/>
          <w:color w:val="1A1A2E"/>
          <w:sz w:val="21"/>
        </w:rPr>
        <w:t>宋浩《平面向量》第1讲 概念与线性运算</w:t>
      </w:r>
    </w:p>
    <w:p>
      <w:pPr>
        <w:pStyle w:val="Heading3"/>
        <w:spacing w:before="120" w:after="40"/>
      </w:pPr>
      <w:r>
        <w:rPr>
          <w:rFonts w:ascii="Cambria" w:hAnsi="Cambria" w:eastAsia="Microsoft YaHei"/>
          <w:b/>
          <w:color w:val="1A1A2E"/>
          <w:sz w:val="23"/>
        </w:rPr>
        <w:t>教材阅读</w:t>
      </w:r>
    </w:p>
    <w:p>
      <w:pPr>
        <w:spacing w:before="0" w:after="40"/>
      </w:pPr>
      <w:r>
        <w:rPr>
          <w:rFonts w:ascii="Cambria" w:hAnsi="Cambria" w:eastAsia="Microsoft YaHei"/>
          <w:b w:val="0"/>
          <w:i w:val="0"/>
          <w:color w:val="1A1A2E"/>
          <w:sz w:val="21"/>
        </w:rPr>
        <w:t>必修二 P2–P17</w:t>
      </w:r>
    </w:p>
    <w:p>
      <w:pPr>
        <w:pStyle w:val="Heading3"/>
        <w:spacing w:before="120" w:after="40"/>
      </w:pPr>
      <w:r>
        <w:rPr>
          <w:rFonts w:ascii="Cambria" w:hAnsi="Cambria" w:eastAsia="Microsoft YaHei"/>
          <w:b/>
          <w:color w:val="1F4E79"/>
          <w:sz w:val="23"/>
        </w:rPr>
        <w:t>典型例题（题型）</w:t>
      </w:r>
    </w:p>
    <w:p>
      <w:pPr>
        <w:pStyle w:val="ListBullet"/>
        <w:spacing w:after="40"/>
      </w:pPr>
      <w:r>
        <w:rPr>
          <w:rFonts w:ascii="Cambria" w:hAnsi="Cambria" w:eastAsia="Microsoft YaHei"/>
          <w:color w:val="1A1A2E"/>
          <w:sz w:val="21"/>
        </w:rPr>
        <w:t>用法则作出 a+b、a−b</w:t>
      </w:r>
    </w:p>
    <w:p>
      <w:pPr>
        <w:pStyle w:val="ListBullet"/>
        <w:spacing w:after="40"/>
      </w:pPr>
      <w:r>
        <w:rPr>
          <w:rFonts w:ascii="Cambria" w:hAnsi="Cambria" w:eastAsia="Microsoft YaHei"/>
          <w:color w:val="1A1A2E"/>
          <w:sz w:val="21"/>
        </w:rPr>
        <w:t>证明三点共线(向量共线)</w:t>
      </w:r>
    </w:p>
    <w:p>
      <w:pPr>
        <w:pStyle w:val="ListBullet"/>
        <w:spacing w:after="40"/>
      </w:pPr>
      <w:r>
        <w:rPr>
          <w:rFonts w:ascii="Cambria" w:hAnsi="Cambria" w:eastAsia="Microsoft YaHei"/>
          <w:color w:val="1A1A2E"/>
          <w:sz w:val="21"/>
        </w:rPr>
        <w:t>用基底表示向量(线性组合)</w:t>
      </w:r>
    </w:p>
    <w:p>
      <w:pPr>
        <w:pStyle w:val="Heading3"/>
        <w:spacing w:before="120" w:after="40"/>
      </w:pPr>
      <w:r>
        <w:rPr>
          <w:rFonts w:ascii="Cambria" w:hAnsi="Cambria" w:eastAsia="Microsoft YaHei"/>
          <w:b/>
          <w:color w:val="1A1A2E"/>
          <w:sz w:val="23"/>
        </w:rPr>
        <w:t>练习安排</w:t>
      </w:r>
    </w:p>
    <w:p>
      <w:pPr>
        <w:spacing w:before="0" w:after="40"/>
      </w:pPr>
      <w:r>
        <w:rPr>
          <w:rFonts w:ascii="Cambria" w:hAnsi="Cambria" w:eastAsia="Microsoft YaHei"/>
          <w:b w:val="0"/>
          <w:i w:val="0"/>
          <w:color w:val="1A1A2E"/>
          <w:sz w:val="21"/>
        </w:rPr>
        <w:t>易×6(概念/作图) + 4中(共线证明) + 综合×2</w:t>
      </w:r>
    </w:p>
    <w:p>
      <w:pPr>
        <w:pStyle w:val="Heading3"/>
        <w:spacing w:before="120" w:after="40"/>
      </w:pPr>
      <w:r>
        <w:rPr>
          <w:rFonts w:ascii="Cambria" w:hAnsi="Cambria" w:eastAsia="Microsoft YaHei"/>
          <w:b/>
          <w:color w:val="1F4E79"/>
          <w:sz w:val="23"/>
        </w:rPr>
        <w:t>知识图谱（连点）</w:t>
      </w:r>
    </w:p>
    <w:p>
      <w:pPr>
        <w:pStyle w:val="ListBullet"/>
        <w:spacing w:after="40"/>
      </w:pPr>
      <w:r>
        <w:rPr>
          <w:rFonts w:ascii="Cambria" w:hAnsi="Cambria" w:eastAsia="Microsoft YaHei"/>
          <w:color w:val="1A1A2E"/>
          <w:sz w:val="21"/>
        </w:rPr>
        <w:t>向量概念(模/向)</w:t>
      </w:r>
    </w:p>
    <w:p>
      <w:pPr>
        <w:pStyle w:val="ListBullet"/>
        <w:spacing w:after="40"/>
      </w:pPr>
      <w:r>
        <w:rPr>
          <w:rFonts w:ascii="Cambria" w:hAnsi="Cambria" w:eastAsia="Microsoft YaHei"/>
          <w:color w:val="1A1A2E"/>
          <w:sz w:val="21"/>
        </w:rPr>
        <w:t>加减/数乘法则</w:t>
      </w:r>
    </w:p>
    <w:p>
      <w:pPr>
        <w:pStyle w:val="ListBullet"/>
        <w:spacing w:after="40"/>
      </w:pPr>
      <w:r>
        <w:rPr>
          <w:rFonts w:ascii="Cambria" w:hAnsi="Cambria" w:eastAsia="Microsoft YaHei"/>
          <w:color w:val="1A1A2E"/>
          <w:sz w:val="21"/>
        </w:rPr>
        <w:t>共线定理</w:t>
      </w:r>
    </w:p>
    <w:p>
      <w:pPr>
        <w:pStyle w:val="Heading3"/>
        <w:spacing w:before="120" w:after="40"/>
      </w:pPr>
      <w:r>
        <w:rPr>
          <w:rFonts w:ascii="Cambria" w:hAnsi="Cambria" w:eastAsia="Microsoft YaHei"/>
          <w:b/>
          <w:color w:val="1A1A2E"/>
          <w:sz w:val="23"/>
        </w:rPr>
        <w:t>AI 讲授 / 引导</w:t>
      </w:r>
    </w:p>
    <w:p>
      <w:pPr>
        <w:spacing w:before="0" w:after="40"/>
      </w:pPr>
      <w:r>
        <w:rPr>
          <w:rFonts w:ascii="Cambria" w:hAnsi="Cambria" w:eastAsia="Microsoft YaHei"/>
          <w:b w:val="0"/>
          <w:i w:val="0"/>
          <w:color w:val="1A1A2E"/>
          <w:sz w:val="21"/>
        </w:rPr>
        <w:t>让 AI 检查你区分‘向量共线’与‘直线共线(需共点)’。</w:t>
      </w:r>
    </w:p>
    <w:p>
      <w:pPr>
        <w:pStyle w:val="Heading3"/>
        <w:spacing w:before="120" w:after="40"/>
      </w:pPr>
      <w:r>
        <w:rPr>
          <w:rFonts w:ascii="Cambria" w:hAnsi="Cambria" w:eastAsia="Microsoft YaHei"/>
          <w:b/>
          <w:color w:val="C0392B"/>
          <w:sz w:val="23"/>
        </w:rPr>
        <w:t>四层测评</w:t>
      </w:r>
    </w:p>
    <w:p>
      <w:pPr>
        <w:pStyle w:val="ListBullet"/>
        <w:spacing w:after="40"/>
      </w:pPr>
      <w:r>
        <w:rPr>
          <w:rFonts w:ascii="Cambria" w:hAnsi="Cambria" w:eastAsia="Microsoft YaHei"/>
          <w:b/>
          <w:color w:val="1F4E79"/>
          <w:sz w:val="21"/>
        </w:rPr>
        <w:t>① 知识自检：</w:t>
      </w:r>
      <w:r>
        <w:rPr>
          <w:rFonts w:ascii="Cambria" w:hAnsi="Cambria" w:eastAsia="Microsoft YaHei"/>
          <w:color w:val="1A1A2E"/>
          <w:sz w:val="21"/>
        </w:rPr>
        <w:t>相等向量与共线向量的区别？ / 向量加法的两种法则？ / 共线向量定理内容？</w:t>
      </w:r>
    </w:p>
    <w:p>
      <w:pPr>
        <w:pStyle w:val="ListBullet"/>
        <w:spacing w:after="40"/>
      </w:pPr>
      <w:r>
        <w:rPr>
          <w:rFonts w:ascii="Cambria" w:hAnsi="Cambria" w:eastAsia="Microsoft YaHei"/>
          <w:b/>
          <w:color w:val="1F4E79"/>
          <w:sz w:val="21"/>
        </w:rPr>
        <w:t>② 技能自检：</w:t>
      </w:r>
      <w:r>
        <w:rPr>
          <w:rFonts w:ascii="Cambria" w:hAnsi="Cambria" w:eastAsia="Microsoft YaHei"/>
          <w:color w:val="1A1A2E"/>
          <w:sz w:val="21"/>
        </w:rPr>
        <w:t>6易 + 4中(共线) + 2综合</w:t>
      </w:r>
    </w:p>
    <w:p>
      <w:pPr>
        <w:pStyle w:val="ListBullet"/>
        <w:spacing w:after="40"/>
      </w:pPr>
      <w:r>
        <w:rPr>
          <w:rFonts w:ascii="Cambria" w:hAnsi="Cambria" w:eastAsia="Microsoft YaHei"/>
          <w:b/>
          <w:color w:val="1F4E79"/>
          <w:sz w:val="21"/>
        </w:rPr>
        <w:t>③ 迁移自检：</w:t>
      </w:r>
      <w:r>
        <w:rPr>
          <w:rFonts w:ascii="Cambria" w:hAnsi="Cambria" w:eastAsia="Microsoft YaHei"/>
          <w:color w:val="1A1A2E"/>
          <w:sz w:val="21"/>
        </w:rPr>
        <w:t>把向量线性运算迁移到几何证明(中点/重心)。</w:t>
      </w:r>
    </w:p>
    <w:p>
      <w:pPr>
        <w:pStyle w:val="ListBullet"/>
        <w:spacing w:after="40"/>
      </w:pPr>
      <w:r>
        <w:rPr>
          <w:rFonts w:ascii="Cambria" w:hAnsi="Cambria" w:eastAsia="Microsoft YaHei"/>
          <w:b/>
          <w:color w:val="1F4E79"/>
          <w:sz w:val="21"/>
        </w:rPr>
        <w:t>④ 回忆自检：</w:t>
      </w:r>
      <w:r>
        <w:rPr>
          <w:rFonts w:ascii="Cambria" w:hAnsi="Cambria" w:eastAsia="Microsoft YaHei"/>
          <w:color w:val="1A1A2E"/>
          <w:sz w:val="21"/>
        </w:rPr>
        <w:t>口述向量加减法的几何意义。</w:t>
      </w:r>
    </w:p>
    <w:p>
      <w:pPr>
        <w:pStyle w:val="Heading3"/>
        <w:spacing w:before="120" w:after="40"/>
      </w:pPr>
      <w:r>
        <w:rPr>
          <w:rFonts w:ascii="Cambria" w:hAnsi="Cambria" w:eastAsia="Microsoft YaHei"/>
          <w:b/>
          <w:color w:val="C0392B"/>
          <w:sz w:val="23"/>
        </w:rPr>
        <w:t>常见错误 / 陷阱</w:t>
      </w:r>
    </w:p>
    <w:p>
      <w:pPr>
        <w:pStyle w:val="ListBullet"/>
        <w:spacing w:after="40"/>
      </w:pPr>
      <w:r>
        <w:rPr>
          <w:rFonts w:ascii="Cambria" w:hAnsi="Cambria" w:eastAsia="Microsoft YaHei"/>
          <w:color w:val="1A1A2E"/>
          <w:sz w:val="21"/>
        </w:rPr>
        <w:t>零向量方向问题混淆</w:t>
      </w:r>
    </w:p>
    <w:p>
      <w:pPr>
        <w:pStyle w:val="ListBullet"/>
        <w:spacing w:after="40"/>
      </w:pPr>
      <w:r>
        <w:rPr>
          <w:rFonts w:ascii="Cambria" w:hAnsi="Cambria" w:eastAsia="Microsoft YaHei"/>
          <w:color w:val="1A1A2E"/>
          <w:sz w:val="21"/>
        </w:rPr>
        <w:t>共线向量≠三点共线(需过同点)</w:t>
      </w:r>
    </w:p>
    <w:p>
      <w:pPr>
        <w:pStyle w:val="ListBullet"/>
        <w:spacing w:after="40"/>
      </w:pPr>
      <w:r>
        <w:rPr>
          <w:rFonts w:ascii="Cambria" w:hAnsi="Cambria" w:eastAsia="Microsoft YaHei"/>
          <w:color w:val="1A1A2E"/>
          <w:sz w:val="21"/>
        </w:rPr>
        <w:t>数乘方向随λ符号</w:t>
      </w:r>
    </w:p>
    <w:p>
      <w:pPr>
        <w:pStyle w:val="Heading3"/>
        <w:spacing w:before="120" w:after="40"/>
      </w:pPr>
      <w:r>
        <w:rPr>
          <w:rFonts w:ascii="Cambria" w:hAnsi="Cambria" w:eastAsia="Microsoft YaHei"/>
          <w:b/>
          <w:color w:val="1A1A2E"/>
          <w:sz w:val="23"/>
        </w:rPr>
        <w:t>明日复习（间隔重复）</w:t>
      </w:r>
    </w:p>
    <w:p>
      <w:pPr>
        <w:spacing w:before="0" w:after="40"/>
      </w:pPr>
      <w:r>
        <w:rPr>
          <w:rFonts w:ascii="Cambria" w:hAnsi="Cambria" w:eastAsia="Microsoft YaHei"/>
          <w:b w:val="0"/>
          <w:i w:val="0"/>
          <w:color w:val="1A1A2E"/>
          <w:sz w:val="21"/>
        </w:rPr>
        <w:t>回看 Day21：必修一收官(进入向量)</w:t>
      </w:r>
    </w:p>
    <w:p>
      <w:r>
        <w:br w:type="page"/>
      </w:r>
    </w:p>
    <w:p>
      <w:pPr>
        <w:spacing w:before="40" w:after="80"/>
        <w:shd w:val="clear" w:color="auto" w:fill="1F4E79"/>
      </w:pPr>
      <w:r>
        <w:rPr>
          <w:rFonts w:ascii="Cambria" w:hAnsi="Cambria" w:eastAsia="Microsoft YaHei"/>
          <w:b/>
          <w:color w:val="FFFFFF"/>
          <w:sz w:val="30"/>
        </w:rPr>
        <w:t xml:space="preserve">  Day 23　平面向量基本定理与坐标表示</w:t>
      </w:r>
    </w:p>
    <w:p>
      <w:pPr>
        <w:spacing w:after="80"/>
      </w:pPr>
      <w:r>
        <w:rPr>
          <w:rFonts w:ascii="Cambria" w:hAnsi="Cambria" w:eastAsia="Microsoft YaHei"/>
          <w:color w:val="555555"/>
          <w:sz w:val="19"/>
        </w:rPr>
        <w:t>章节：必修二 · 6.3　|　日期：____ / ____　|　得分：______ / 100</w:t>
      </w:r>
    </w:p>
    <w:p>
      <w:pPr>
        <w:pStyle w:val="Heading3"/>
        <w:spacing w:before="120" w:after="40"/>
      </w:pPr>
      <w:r>
        <w:rPr>
          <w:rFonts w:ascii="Cambria" w:hAnsi="Cambria" w:eastAsia="Microsoft YaHei"/>
          <w:b/>
          <w:color w:val="1F4E79"/>
          <w:sz w:val="23"/>
        </w:rPr>
        <w:t>学习目标</w:t>
      </w:r>
    </w:p>
    <w:p>
      <w:pPr>
        <w:pStyle w:val="ListBullet"/>
        <w:spacing w:after="40"/>
      </w:pPr>
      <w:r>
        <w:rPr>
          <w:rFonts w:ascii="Cambria" w:hAnsi="Cambria" w:eastAsia="Microsoft YaHei"/>
          <w:color w:val="1A1A2E"/>
          <w:sz w:val="21"/>
        </w:rPr>
        <w:t>理解平面向量基本定理</w:t>
      </w:r>
    </w:p>
    <w:p>
      <w:pPr>
        <w:pStyle w:val="ListBullet"/>
        <w:spacing w:after="40"/>
      </w:pPr>
      <w:r>
        <w:rPr>
          <w:rFonts w:ascii="Cambria" w:hAnsi="Cambria" w:eastAsia="Microsoft YaHei"/>
          <w:color w:val="1A1A2E"/>
          <w:sz w:val="21"/>
        </w:rPr>
        <w:t>掌握向量的坐标运算</w:t>
      </w:r>
    </w:p>
    <w:p>
      <w:pPr>
        <w:pStyle w:val="Heading3"/>
        <w:spacing w:before="120" w:after="40"/>
      </w:pPr>
      <w:r>
        <w:rPr>
          <w:rFonts w:ascii="Cambria" w:hAnsi="Cambria" w:eastAsia="Microsoft YaHei"/>
          <w:b/>
          <w:color w:val="1F4E79"/>
          <w:sz w:val="23"/>
        </w:rPr>
        <w:t>核心知识点</w:t>
      </w:r>
    </w:p>
    <w:p>
      <w:pPr>
        <w:pStyle w:val="ListBullet"/>
        <w:spacing w:after="40"/>
      </w:pPr>
      <w:r>
        <w:rPr>
          <w:rFonts w:ascii="Cambria" w:hAnsi="Cambria" w:eastAsia="Microsoft YaHei"/>
          <w:color w:val="1A1A2E"/>
          <w:sz w:val="21"/>
        </w:rPr>
        <w:t>基本定理：任一向量可由不共线基底唯一线性表示</w:t>
      </w:r>
    </w:p>
    <w:p>
      <w:pPr>
        <w:pStyle w:val="ListBullet"/>
        <w:spacing w:after="40"/>
      </w:pPr>
      <w:r>
        <w:rPr>
          <w:rFonts w:ascii="Cambria" w:hAnsi="Cambria" w:eastAsia="Microsoft YaHei"/>
          <w:color w:val="1A1A2E"/>
          <w:sz w:val="21"/>
        </w:rPr>
        <w:t>坐标表示 a=(x,y)；坐标下的加减数乘</w:t>
      </w:r>
    </w:p>
    <w:p>
      <w:pPr>
        <w:pStyle w:val="ListBullet"/>
        <w:spacing w:after="40"/>
      </w:pPr>
      <w:r>
        <w:rPr>
          <w:rFonts w:ascii="Cambria" w:hAnsi="Cambria" w:eastAsia="Microsoft YaHei"/>
          <w:color w:val="1A1A2E"/>
          <w:sz w:val="21"/>
        </w:rPr>
        <w:t>共线的坐标条件 x₁y₂−x₂y₁=0</w:t>
      </w:r>
    </w:p>
    <w:p>
      <w:pPr>
        <w:pStyle w:val="ListBullet"/>
        <w:spacing w:after="40"/>
      </w:pPr>
      <w:r>
        <w:rPr>
          <w:rFonts w:ascii="Cambria" w:hAnsi="Cambria" w:eastAsia="Microsoft YaHei"/>
          <w:color w:val="1A1A2E"/>
          <w:sz w:val="21"/>
        </w:rPr>
        <w:t>中点坐标、向量的模 |a|=√(x²+y²)</w:t>
      </w:r>
    </w:p>
    <w:p>
      <w:pPr>
        <w:pStyle w:val="Heading3"/>
        <w:spacing w:before="120" w:after="40"/>
      </w:pPr>
      <w:r>
        <w:rPr>
          <w:rFonts w:ascii="Cambria" w:hAnsi="Cambria" w:eastAsia="Microsoft YaHei"/>
          <w:b/>
          <w:color w:val="1A1A2E"/>
          <w:sz w:val="23"/>
        </w:rPr>
        <w:t>B站课程</w:t>
      </w:r>
    </w:p>
    <w:p>
      <w:pPr>
        <w:spacing w:before="0" w:after="40"/>
      </w:pPr>
      <w:r>
        <w:rPr>
          <w:rFonts w:ascii="Cambria" w:hAnsi="Cambria" w:eastAsia="Microsoft YaHei"/>
          <w:b w:val="0"/>
          <w:i w:val="0"/>
          <w:color w:val="1A1A2E"/>
          <w:sz w:val="21"/>
        </w:rPr>
        <w:t>宋浩《平面向量》第2讲 基本定理与坐标</w:t>
      </w:r>
    </w:p>
    <w:p>
      <w:pPr>
        <w:pStyle w:val="Heading3"/>
        <w:spacing w:before="120" w:after="40"/>
      </w:pPr>
      <w:r>
        <w:rPr>
          <w:rFonts w:ascii="Cambria" w:hAnsi="Cambria" w:eastAsia="Microsoft YaHei"/>
          <w:b/>
          <w:color w:val="1A1A2E"/>
          <w:sz w:val="23"/>
        </w:rPr>
        <w:t>教材阅读</w:t>
      </w:r>
    </w:p>
    <w:p>
      <w:pPr>
        <w:spacing w:before="0" w:after="40"/>
      </w:pPr>
      <w:r>
        <w:rPr>
          <w:rFonts w:ascii="Cambria" w:hAnsi="Cambria" w:eastAsia="Microsoft YaHei"/>
          <w:b w:val="0"/>
          <w:i w:val="0"/>
          <w:color w:val="1A1A2E"/>
          <w:sz w:val="21"/>
        </w:rPr>
        <w:t>必修二 P25–P34</w:t>
      </w:r>
    </w:p>
    <w:p>
      <w:pPr>
        <w:pStyle w:val="Heading3"/>
        <w:spacing w:before="120" w:after="40"/>
      </w:pPr>
      <w:r>
        <w:rPr>
          <w:rFonts w:ascii="Cambria" w:hAnsi="Cambria" w:eastAsia="Microsoft YaHei"/>
          <w:b/>
          <w:color w:val="1F4E79"/>
          <w:sz w:val="23"/>
        </w:rPr>
        <w:t>典型例题（题型）</w:t>
      </w:r>
    </w:p>
    <w:p>
      <w:pPr>
        <w:pStyle w:val="ListBullet"/>
        <w:spacing w:after="40"/>
      </w:pPr>
      <w:r>
        <w:rPr>
          <w:rFonts w:ascii="Cambria" w:hAnsi="Cambria" w:eastAsia="Microsoft YaHei"/>
          <w:color w:val="1A1A2E"/>
          <w:sz w:val="21"/>
        </w:rPr>
        <w:t>由坐标判断两向量是否共线</w:t>
      </w:r>
    </w:p>
    <w:p>
      <w:pPr>
        <w:pStyle w:val="ListBullet"/>
        <w:spacing w:after="40"/>
      </w:pPr>
      <w:r>
        <w:rPr>
          <w:rFonts w:ascii="Cambria" w:hAnsi="Cambria" w:eastAsia="Microsoft YaHei"/>
          <w:color w:val="1A1A2E"/>
          <w:sz w:val="21"/>
        </w:rPr>
        <w:t>已知端点求向量坐标与模</w:t>
      </w:r>
    </w:p>
    <w:p>
      <w:pPr>
        <w:pStyle w:val="ListBullet"/>
        <w:spacing w:after="40"/>
      </w:pPr>
      <w:r>
        <w:rPr>
          <w:rFonts w:ascii="Cambria" w:hAnsi="Cambria" w:eastAsia="Microsoft YaHei"/>
          <w:color w:val="1A1A2E"/>
          <w:sz w:val="21"/>
        </w:rPr>
        <w:t>用基本定理求参数</w:t>
      </w:r>
    </w:p>
    <w:p>
      <w:pPr>
        <w:pStyle w:val="Heading3"/>
        <w:spacing w:before="120" w:after="40"/>
      </w:pPr>
      <w:r>
        <w:rPr>
          <w:rFonts w:ascii="Cambria" w:hAnsi="Cambria" w:eastAsia="Microsoft YaHei"/>
          <w:b/>
          <w:color w:val="1A1A2E"/>
          <w:sz w:val="23"/>
        </w:rPr>
        <w:t>练习安排</w:t>
      </w:r>
    </w:p>
    <w:p>
      <w:pPr>
        <w:spacing w:before="0" w:after="40"/>
      </w:pPr>
      <w:r>
        <w:rPr>
          <w:rFonts w:ascii="Cambria" w:hAnsi="Cambria" w:eastAsia="Microsoft YaHei"/>
          <w:b w:val="0"/>
          <w:i w:val="0"/>
          <w:color w:val="1A1A2E"/>
          <w:sz w:val="21"/>
        </w:rPr>
        <w:t>易×6(坐标运算) + 4中(共线条件) + 综合×2</w:t>
      </w:r>
    </w:p>
    <w:p>
      <w:pPr>
        <w:pStyle w:val="Heading3"/>
        <w:spacing w:before="120" w:after="40"/>
      </w:pPr>
      <w:r>
        <w:rPr>
          <w:rFonts w:ascii="Cambria" w:hAnsi="Cambria" w:eastAsia="Microsoft YaHei"/>
          <w:b/>
          <w:color w:val="1F4E79"/>
          <w:sz w:val="23"/>
        </w:rPr>
        <w:t>知识图谱（连点）</w:t>
      </w:r>
    </w:p>
    <w:p>
      <w:pPr>
        <w:pStyle w:val="ListBullet"/>
        <w:spacing w:after="40"/>
      </w:pPr>
      <w:r>
        <w:rPr>
          <w:rFonts w:ascii="Cambria" w:hAnsi="Cambria" w:eastAsia="Microsoft YaHei"/>
          <w:color w:val="1A1A2E"/>
          <w:sz w:val="21"/>
        </w:rPr>
        <w:t>基本定理(唯一表示)</w:t>
      </w:r>
    </w:p>
    <w:p>
      <w:pPr>
        <w:pStyle w:val="ListBullet"/>
        <w:spacing w:after="40"/>
      </w:pPr>
      <w:r>
        <w:rPr>
          <w:rFonts w:ascii="Cambria" w:hAnsi="Cambria" w:eastAsia="Microsoft YaHei"/>
          <w:color w:val="1A1A2E"/>
          <w:sz w:val="21"/>
        </w:rPr>
        <w:t>坐标运算</w:t>
      </w:r>
    </w:p>
    <w:p>
      <w:pPr>
        <w:pStyle w:val="ListBullet"/>
        <w:spacing w:after="40"/>
      </w:pPr>
      <w:r>
        <w:rPr>
          <w:rFonts w:ascii="Cambria" w:hAnsi="Cambria" w:eastAsia="Microsoft YaHei"/>
          <w:color w:val="1A1A2E"/>
          <w:sz w:val="21"/>
        </w:rPr>
        <w:t>共线坐标条件</w:t>
      </w:r>
    </w:p>
    <w:p>
      <w:pPr>
        <w:pStyle w:val="Heading3"/>
        <w:spacing w:before="120" w:after="40"/>
      </w:pPr>
      <w:r>
        <w:rPr>
          <w:rFonts w:ascii="Cambria" w:hAnsi="Cambria" w:eastAsia="Microsoft YaHei"/>
          <w:b/>
          <w:color w:val="1A1A2E"/>
          <w:sz w:val="23"/>
        </w:rPr>
        <w:t>AI 讲授 / 引导</w:t>
      </w:r>
    </w:p>
    <w:p>
      <w:pPr>
        <w:spacing w:before="0" w:after="40"/>
      </w:pPr>
      <w:r>
        <w:rPr>
          <w:rFonts w:ascii="Cambria" w:hAnsi="Cambria" w:eastAsia="Microsoft YaHei"/>
          <w:b w:val="0"/>
          <w:i w:val="0"/>
          <w:color w:val="1A1A2E"/>
          <w:sz w:val="21"/>
        </w:rPr>
        <w:t>让 AI 出‘共线坐标条件符号写反’的纠错题。</w:t>
      </w:r>
    </w:p>
    <w:p>
      <w:pPr>
        <w:pStyle w:val="Heading3"/>
        <w:spacing w:before="120" w:after="40"/>
      </w:pPr>
      <w:r>
        <w:rPr>
          <w:rFonts w:ascii="Cambria" w:hAnsi="Cambria" w:eastAsia="Microsoft YaHei"/>
          <w:b/>
          <w:color w:val="C0392B"/>
          <w:sz w:val="23"/>
        </w:rPr>
        <w:t>四层测评</w:t>
      </w:r>
    </w:p>
    <w:p>
      <w:pPr>
        <w:pStyle w:val="ListBullet"/>
        <w:spacing w:after="40"/>
      </w:pPr>
      <w:r>
        <w:rPr>
          <w:rFonts w:ascii="Cambria" w:hAnsi="Cambria" w:eastAsia="Microsoft YaHei"/>
          <w:b/>
          <w:color w:val="1F4E79"/>
          <w:sz w:val="21"/>
        </w:rPr>
        <w:t>① 知识自检：</w:t>
      </w:r>
      <w:r>
        <w:rPr>
          <w:rFonts w:ascii="Cambria" w:hAnsi="Cambria" w:eastAsia="Microsoft YaHei"/>
          <w:color w:val="1A1A2E"/>
          <w:sz w:val="21"/>
        </w:rPr>
        <w:t>平面向量基本定理说了什么？ / 两向量共线的坐标条件？ / 向量的模如何用坐标算？</w:t>
      </w:r>
    </w:p>
    <w:p>
      <w:pPr>
        <w:pStyle w:val="ListBullet"/>
        <w:spacing w:after="40"/>
      </w:pPr>
      <w:r>
        <w:rPr>
          <w:rFonts w:ascii="Cambria" w:hAnsi="Cambria" w:eastAsia="Microsoft YaHei"/>
          <w:b/>
          <w:color w:val="1F4E79"/>
          <w:sz w:val="21"/>
        </w:rPr>
        <w:t>② 技能自检：</w:t>
      </w:r>
      <w:r>
        <w:rPr>
          <w:rFonts w:ascii="Cambria" w:hAnsi="Cambria" w:eastAsia="Microsoft YaHei"/>
          <w:color w:val="1A1A2E"/>
          <w:sz w:val="21"/>
        </w:rPr>
        <w:t>6易 + 4中(共线) + 2综合</w:t>
      </w:r>
    </w:p>
    <w:p>
      <w:pPr>
        <w:pStyle w:val="ListBullet"/>
        <w:spacing w:after="40"/>
      </w:pPr>
      <w:r>
        <w:rPr>
          <w:rFonts w:ascii="Cambria" w:hAnsi="Cambria" w:eastAsia="Microsoft YaHei"/>
          <w:b/>
          <w:color w:val="1F4E79"/>
          <w:sz w:val="21"/>
        </w:rPr>
        <w:t>③ 迁移自检：</w:t>
      </w:r>
      <w:r>
        <w:rPr>
          <w:rFonts w:ascii="Cambria" w:hAnsi="Cambria" w:eastAsia="Microsoft YaHei"/>
          <w:color w:val="1A1A2E"/>
          <w:sz w:val="21"/>
        </w:rPr>
        <w:t>把坐标法迁移到解析几何、后续数量积。</w:t>
      </w:r>
    </w:p>
    <w:p>
      <w:pPr>
        <w:pStyle w:val="ListBullet"/>
        <w:spacing w:after="40"/>
      </w:pPr>
      <w:r>
        <w:rPr>
          <w:rFonts w:ascii="Cambria" w:hAnsi="Cambria" w:eastAsia="Microsoft YaHei"/>
          <w:b/>
          <w:color w:val="1F4E79"/>
          <w:sz w:val="21"/>
        </w:rPr>
        <w:t>④ 回忆自检：</w:t>
      </w:r>
      <w:r>
        <w:rPr>
          <w:rFonts w:ascii="Cambria" w:hAnsi="Cambria" w:eastAsia="Microsoft YaHei"/>
          <w:color w:val="1A1A2E"/>
          <w:sz w:val="21"/>
        </w:rPr>
        <w:t>口述平面向量基本定理及‘不共线基底’的必要性。</w:t>
      </w:r>
    </w:p>
    <w:p>
      <w:pPr>
        <w:pStyle w:val="Heading3"/>
        <w:spacing w:before="120" w:after="40"/>
      </w:pPr>
      <w:r>
        <w:rPr>
          <w:rFonts w:ascii="Cambria" w:hAnsi="Cambria" w:eastAsia="Microsoft YaHei"/>
          <w:b/>
          <w:color w:val="C0392B"/>
          <w:sz w:val="23"/>
        </w:rPr>
        <w:t>常见错误 / 陷阱</w:t>
      </w:r>
    </w:p>
    <w:p>
      <w:pPr>
        <w:pStyle w:val="ListBullet"/>
        <w:spacing w:after="40"/>
      </w:pPr>
      <w:r>
        <w:rPr>
          <w:rFonts w:ascii="Cambria" w:hAnsi="Cambria" w:eastAsia="Microsoft YaHei"/>
          <w:color w:val="1A1A2E"/>
          <w:sz w:val="21"/>
        </w:rPr>
        <w:t>共线条件写成 x₁x₂−y₁y₂</w:t>
      </w:r>
    </w:p>
    <w:p>
      <w:pPr>
        <w:pStyle w:val="ListBullet"/>
        <w:spacing w:after="40"/>
      </w:pPr>
      <w:r>
        <w:rPr>
          <w:rFonts w:ascii="Cambria" w:hAnsi="Cambria" w:eastAsia="Microsoft YaHei"/>
          <w:color w:val="1A1A2E"/>
          <w:sz w:val="21"/>
        </w:rPr>
        <w:t>基底共线仍用定理</w:t>
      </w:r>
    </w:p>
    <w:p>
      <w:pPr>
        <w:pStyle w:val="ListBullet"/>
        <w:spacing w:after="40"/>
      </w:pPr>
      <w:r>
        <w:rPr>
          <w:rFonts w:ascii="Cambria" w:hAnsi="Cambria" w:eastAsia="Microsoft YaHei"/>
          <w:color w:val="1A1A2E"/>
          <w:sz w:val="21"/>
        </w:rPr>
        <w:t>模忘开方</w:t>
      </w:r>
    </w:p>
    <w:p>
      <w:pPr>
        <w:pStyle w:val="Heading3"/>
        <w:spacing w:before="120" w:after="40"/>
      </w:pPr>
      <w:r>
        <w:rPr>
          <w:rFonts w:ascii="Cambria" w:hAnsi="Cambria" w:eastAsia="Microsoft YaHei"/>
          <w:b/>
          <w:color w:val="1A1A2E"/>
          <w:sz w:val="23"/>
        </w:rPr>
        <w:t>明日复习（间隔重复）</w:t>
      </w:r>
    </w:p>
    <w:p>
      <w:pPr>
        <w:spacing w:before="0" w:after="40"/>
      </w:pPr>
      <w:r>
        <w:rPr>
          <w:rFonts w:ascii="Cambria" w:hAnsi="Cambria" w:eastAsia="Microsoft YaHei"/>
          <w:b w:val="0"/>
          <w:i w:val="0"/>
          <w:color w:val="1A1A2E"/>
          <w:sz w:val="21"/>
        </w:rPr>
        <w:t>回看 Day22：向量线性运算</w:t>
      </w:r>
    </w:p>
    <w:p>
      <w:r>
        <w:br w:type="page"/>
      </w:r>
    </w:p>
    <w:p>
      <w:pPr>
        <w:spacing w:before="40" w:after="80"/>
        <w:shd w:val="clear" w:color="auto" w:fill="1F4E79"/>
      </w:pPr>
      <w:r>
        <w:rPr>
          <w:rFonts w:ascii="Cambria" w:hAnsi="Cambria" w:eastAsia="Microsoft YaHei"/>
          <w:b/>
          <w:color w:val="FFFFFF"/>
          <w:sz w:val="30"/>
        </w:rPr>
        <w:t xml:space="preserve">  Day 24　向量数量积 · 正弦/余弦定理</w:t>
      </w:r>
    </w:p>
    <w:p>
      <w:pPr>
        <w:spacing w:after="80"/>
      </w:pPr>
      <w:r>
        <w:rPr>
          <w:rFonts w:ascii="Cambria" w:hAnsi="Cambria" w:eastAsia="Microsoft YaHei"/>
          <w:color w:val="555555"/>
          <w:sz w:val="19"/>
        </w:rPr>
        <w:t>章节：必修二 · 6.3–6.4　|　日期：____ / ____　|　得分：______ / 100</w:t>
      </w:r>
    </w:p>
    <w:p>
      <w:pPr>
        <w:pStyle w:val="Heading3"/>
        <w:spacing w:before="120" w:after="40"/>
      </w:pPr>
      <w:r>
        <w:rPr>
          <w:rFonts w:ascii="Cambria" w:hAnsi="Cambria" w:eastAsia="Microsoft YaHei"/>
          <w:b/>
          <w:color w:val="1F4E79"/>
          <w:sz w:val="23"/>
        </w:rPr>
        <w:t>学习目标</w:t>
      </w:r>
    </w:p>
    <w:p>
      <w:pPr>
        <w:pStyle w:val="ListBullet"/>
        <w:spacing w:after="40"/>
      </w:pPr>
      <w:r>
        <w:rPr>
          <w:rFonts w:ascii="Cambria" w:hAnsi="Cambria" w:eastAsia="Microsoft YaHei"/>
          <w:color w:val="1A1A2E"/>
          <w:sz w:val="21"/>
        </w:rPr>
        <w:t>掌握数量积的定义与坐标公式</w:t>
      </w:r>
    </w:p>
    <w:p>
      <w:pPr>
        <w:pStyle w:val="ListBullet"/>
        <w:spacing w:after="40"/>
      </w:pPr>
      <w:r>
        <w:rPr>
          <w:rFonts w:ascii="Cambria" w:hAnsi="Cambria" w:eastAsia="Microsoft YaHei"/>
          <w:color w:val="1A1A2E"/>
          <w:sz w:val="21"/>
        </w:rPr>
        <w:t>会用正余弦定理解三角形</w:t>
      </w:r>
    </w:p>
    <w:p>
      <w:pPr>
        <w:pStyle w:val="Heading3"/>
        <w:spacing w:before="120" w:after="40"/>
      </w:pPr>
      <w:r>
        <w:rPr>
          <w:rFonts w:ascii="Cambria" w:hAnsi="Cambria" w:eastAsia="Microsoft YaHei"/>
          <w:b/>
          <w:color w:val="1F4E79"/>
          <w:sz w:val="23"/>
        </w:rPr>
        <w:t>核心知识点</w:t>
      </w:r>
    </w:p>
    <w:p>
      <w:pPr>
        <w:pStyle w:val="ListBullet"/>
        <w:spacing w:after="40"/>
      </w:pPr>
      <w:r>
        <w:rPr>
          <w:rFonts w:ascii="Cambria" w:hAnsi="Cambria" w:eastAsia="Microsoft YaHei"/>
          <w:color w:val="1A1A2E"/>
          <w:sz w:val="21"/>
        </w:rPr>
        <w:t>数量积 a·b=|a||b|cosθ；坐标 x₁x₂+y₁y₂</w:t>
      </w:r>
    </w:p>
    <w:p>
      <w:pPr>
        <w:pStyle w:val="ListBullet"/>
        <w:spacing w:after="40"/>
      </w:pPr>
      <w:r>
        <w:rPr>
          <w:rFonts w:ascii="Cambria" w:hAnsi="Cambria" w:eastAsia="Microsoft YaHei"/>
          <w:color w:val="1A1A2E"/>
          <w:sz w:val="21"/>
        </w:rPr>
        <w:t>垂直 a·b=0；夹角 cosθ=a·b/(|a||b|)</w:t>
      </w:r>
    </w:p>
    <w:p>
      <w:pPr>
        <w:pStyle w:val="ListBullet"/>
        <w:spacing w:after="40"/>
      </w:pPr>
      <w:r>
        <w:rPr>
          <w:rFonts w:ascii="Cambria" w:hAnsi="Cambria" w:eastAsia="Microsoft YaHei"/>
          <w:color w:val="1A1A2E"/>
          <w:sz w:val="21"/>
        </w:rPr>
        <w:t>余弦定理 a²=b²+c²−2bc·cosA</w:t>
      </w:r>
    </w:p>
    <w:p>
      <w:pPr>
        <w:pStyle w:val="ListBullet"/>
        <w:spacing w:after="40"/>
      </w:pPr>
      <w:r>
        <w:rPr>
          <w:rFonts w:ascii="Cambria" w:hAnsi="Cambria" w:eastAsia="Microsoft YaHei"/>
          <w:color w:val="1A1A2E"/>
          <w:sz w:val="21"/>
        </w:rPr>
        <w:t>正弦定理 a/sinA=2R；面积 S=½bc·sinA</w:t>
      </w:r>
    </w:p>
    <w:p>
      <w:pPr>
        <w:pStyle w:val="Heading3"/>
        <w:spacing w:before="120" w:after="40"/>
      </w:pPr>
      <w:r>
        <w:rPr>
          <w:rFonts w:ascii="Cambria" w:hAnsi="Cambria" w:eastAsia="Microsoft YaHei"/>
          <w:b/>
          <w:color w:val="1A1A2E"/>
          <w:sz w:val="23"/>
        </w:rPr>
        <w:t>B站课程</w:t>
      </w:r>
    </w:p>
    <w:p>
      <w:pPr>
        <w:spacing w:before="0" w:after="40"/>
      </w:pPr>
      <w:r>
        <w:rPr>
          <w:rFonts w:ascii="Cambria" w:hAnsi="Cambria" w:eastAsia="Microsoft YaHei"/>
          <w:b w:val="0"/>
          <w:i w:val="0"/>
          <w:color w:val="1A1A2E"/>
          <w:sz w:val="21"/>
        </w:rPr>
        <w:t>宋浩《平面向量》第3讲 数量积 +《解三角形》</w:t>
      </w:r>
    </w:p>
    <w:p>
      <w:pPr>
        <w:pStyle w:val="Heading3"/>
        <w:spacing w:before="120" w:after="40"/>
      </w:pPr>
      <w:r>
        <w:rPr>
          <w:rFonts w:ascii="Cambria" w:hAnsi="Cambria" w:eastAsia="Microsoft YaHei"/>
          <w:b/>
          <w:color w:val="1A1A2E"/>
          <w:sz w:val="23"/>
        </w:rPr>
        <w:t>教材阅读</w:t>
      </w:r>
    </w:p>
    <w:p>
      <w:pPr>
        <w:spacing w:before="0" w:after="40"/>
      </w:pPr>
      <w:r>
        <w:rPr>
          <w:rFonts w:ascii="Cambria" w:hAnsi="Cambria" w:eastAsia="Microsoft YaHei"/>
          <w:b w:val="0"/>
          <w:i w:val="0"/>
          <w:color w:val="1A1A2E"/>
          <w:sz w:val="21"/>
        </w:rPr>
        <w:t>必修二 P35–P54</w:t>
      </w:r>
    </w:p>
    <w:p>
      <w:pPr>
        <w:pStyle w:val="Heading3"/>
        <w:spacing w:before="120" w:after="40"/>
      </w:pPr>
      <w:r>
        <w:rPr>
          <w:rFonts w:ascii="Cambria" w:hAnsi="Cambria" w:eastAsia="Microsoft YaHei"/>
          <w:b/>
          <w:color w:val="1F4E79"/>
          <w:sz w:val="23"/>
        </w:rPr>
        <w:t>典型例题（题型）</w:t>
      </w:r>
    </w:p>
    <w:p>
      <w:pPr>
        <w:pStyle w:val="ListBullet"/>
        <w:spacing w:after="40"/>
      </w:pPr>
      <w:r>
        <w:rPr>
          <w:rFonts w:ascii="Cambria" w:hAnsi="Cambria" w:eastAsia="Microsoft YaHei"/>
          <w:color w:val="1A1A2E"/>
          <w:sz w:val="21"/>
        </w:rPr>
        <w:t>由坐标求夹角/判断垂直</w:t>
      </w:r>
    </w:p>
    <w:p>
      <w:pPr>
        <w:pStyle w:val="ListBullet"/>
        <w:spacing w:after="40"/>
      </w:pPr>
      <w:r>
        <w:rPr>
          <w:rFonts w:ascii="Cambria" w:hAnsi="Cambria" w:eastAsia="Microsoft YaHei"/>
          <w:color w:val="1A1A2E"/>
          <w:sz w:val="21"/>
        </w:rPr>
        <w:t>余弦定理解三角形(已知两边夹角)</w:t>
      </w:r>
    </w:p>
    <w:p>
      <w:pPr>
        <w:pStyle w:val="ListBullet"/>
        <w:spacing w:after="40"/>
      </w:pPr>
      <w:r>
        <w:rPr>
          <w:rFonts w:ascii="Cambria" w:hAnsi="Cambria" w:eastAsia="Microsoft YaHei"/>
          <w:color w:val="1A1A2E"/>
          <w:sz w:val="21"/>
        </w:rPr>
        <w:t>正弦定理判断解的个数(边角关系)</w:t>
      </w:r>
    </w:p>
    <w:p>
      <w:pPr>
        <w:pStyle w:val="Heading3"/>
        <w:spacing w:before="120" w:after="40"/>
      </w:pPr>
      <w:r>
        <w:rPr>
          <w:rFonts w:ascii="Cambria" w:hAnsi="Cambria" w:eastAsia="Microsoft YaHei"/>
          <w:b/>
          <w:color w:val="1A1A2E"/>
          <w:sz w:val="23"/>
        </w:rPr>
        <w:t>练习安排</w:t>
      </w:r>
    </w:p>
    <w:p>
      <w:pPr>
        <w:spacing w:before="0" w:after="40"/>
      </w:pPr>
      <w:r>
        <w:rPr>
          <w:rFonts w:ascii="Cambria" w:hAnsi="Cambria" w:eastAsia="Microsoft YaHei"/>
          <w:b w:val="0"/>
          <w:i w:val="0"/>
          <w:color w:val="1A1A2E"/>
          <w:sz w:val="21"/>
        </w:rPr>
        <w:t>易×6(数量积) + 4中(解三角形) + 综合×2(面积+定理)</w:t>
      </w:r>
    </w:p>
    <w:p>
      <w:pPr>
        <w:pStyle w:val="Heading3"/>
        <w:spacing w:before="120" w:after="40"/>
      </w:pPr>
      <w:r>
        <w:rPr>
          <w:rFonts w:ascii="Cambria" w:hAnsi="Cambria" w:eastAsia="Microsoft YaHei"/>
          <w:b/>
          <w:color w:val="1F4E79"/>
          <w:sz w:val="23"/>
        </w:rPr>
        <w:t>知识图谱（连点）</w:t>
      </w:r>
    </w:p>
    <w:p>
      <w:pPr>
        <w:pStyle w:val="ListBullet"/>
        <w:spacing w:after="40"/>
      </w:pPr>
      <w:r>
        <w:rPr>
          <w:rFonts w:ascii="Cambria" w:hAnsi="Cambria" w:eastAsia="Microsoft YaHei"/>
          <w:color w:val="1A1A2E"/>
          <w:sz w:val="21"/>
        </w:rPr>
        <w:t>数量积定义/坐标</w:t>
      </w:r>
    </w:p>
    <w:p>
      <w:pPr>
        <w:pStyle w:val="ListBullet"/>
        <w:spacing w:after="40"/>
      </w:pPr>
      <w:r>
        <w:rPr>
          <w:rFonts w:ascii="Cambria" w:hAnsi="Cambria" w:eastAsia="Microsoft YaHei"/>
          <w:color w:val="1A1A2E"/>
          <w:sz w:val="21"/>
        </w:rPr>
        <w:t>垂直/夹角</w:t>
      </w:r>
    </w:p>
    <w:p>
      <w:pPr>
        <w:pStyle w:val="ListBullet"/>
        <w:spacing w:after="40"/>
      </w:pPr>
      <w:r>
        <w:rPr>
          <w:rFonts w:ascii="Cambria" w:hAnsi="Cambria" w:eastAsia="Microsoft YaHei"/>
          <w:color w:val="1A1A2E"/>
          <w:sz w:val="21"/>
        </w:rPr>
        <w:t>正弦/余弦定理</w:t>
      </w:r>
    </w:p>
    <w:p>
      <w:pPr>
        <w:pStyle w:val="Heading3"/>
        <w:spacing w:before="120" w:after="40"/>
      </w:pPr>
      <w:r>
        <w:rPr>
          <w:rFonts w:ascii="Cambria" w:hAnsi="Cambria" w:eastAsia="Microsoft YaHei"/>
          <w:b/>
          <w:color w:val="1A1A2E"/>
          <w:sz w:val="23"/>
        </w:rPr>
        <w:t>AI 讲授 / 引导</w:t>
      </w:r>
    </w:p>
    <w:p>
      <w:pPr>
        <w:spacing w:before="0" w:after="40"/>
      </w:pPr>
      <w:r>
        <w:rPr>
          <w:rFonts w:ascii="Cambria" w:hAnsi="Cambria" w:eastAsia="Microsoft YaHei"/>
          <w:b w:val="0"/>
          <w:i w:val="0"/>
          <w:color w:val="1A1A2E"/>
          <w:sz w:val="21"/>
        </w:rPr>
        <w:t>让 AI 检查你解三角形时‘正弦定理多解’是否讨论。</w:t>
      </w:r>
    </w:p>
    <w:p>
      <w:pPr>
        <w:pStyle w:val="Heading3"/>
        <w:spacing w:before="120" w:after="40"/>
      </w:pPr>
      <w:r>
        <w:rPr>
          <w:rFonts w:ascii="Cambria" w:hAnsi="Cambria" w:eastAsia="Microsoft YaHei"/>
          <w:b/>
          <w:color w:val="C0392B"/>
          <w:sz w:val="23"/>
        </w:rPr>
        <w:t>四层测评</w:t>
      </w:r>
    </w:p>
    <w:p>
      <w:pPr>
        <w:pStyle w:val="ListBullet"/>
        <w:spacing w:after="40"/>
      </w:pPr>
      <w:r>
        <w:rPr>
          <w:rFonts w:ascii="Cambria" w:hAnsi="Cambria" w:eastAsia="Microsoft YaHei"/>
          <w:b/>
          <w:color w:val="1F4E79"/>
          <w:sz w:val="21"/>
        </w:rPr>
        <w:t>① 知识自检：</w:t>
      </w:r>
      <w:r>
        <w:rPr>
          <w:rFonts w:ascii="Cambria" w:hAnsi="Cambria" w:eastAsia="Microsoft YaHei"/>
          <w:color w:val="1A1A2E"/>
          <w:sz w:val="21"/>
        </w:rPr>
        <w:t>数量积的定义式与坐标式？ / 两向量垂直的条件？ / 何时用余弦定理、何时用正弦定理？</w:t>
      </w:r>
    </w:p>
    <w:p>
      <w:pPr>
        <w:pStyle w:val="ListBullet"/>
        <w:spacing w:after="40"/>
      </w:pPr>
      <w:r>
        <w:rPr>
          <w:rFonts w:ascii="Cambria" w:hAnsi="Cambria" w:eastAsia="Microsoft YaHei"/>
          <w:b/>
          <w:color w:val="1F4E79"/>
          <w:sz w:val="21"/>
        </w:rPr>
        <w:t>② 技能自检：</w:t>
      </w:r>
      <w:r>
        <w:rPr>
          <w:rFonts w:ascii="Cambria" w:hAnsi="Cambria" w:eastAsia="Microsoft YaHei"/>
          <w:color w:val="1A1A2E"/>
          <w:sz w:val="21"/>
        </w:rPr>
        <w:t>6易 + 4中(解三角形) + 2综合</w:t>
      </w:r>
    </w:p>
    <w:p>
      <w:pPr>
        <w:pStyle w:val="ListBullet"/>
        <w:spacing w:after="40"/>
      </w:pPr>
      <w:r>
        <w:rPr>
          <w:rFonts w:ascii="Cambria" w:hAnsi="Cambria" w:eastAsia="Microsoft YaHei"/>
          <w:b/>
          <w:color w:val="1F4E79"/>
          <w:sz w:val="21"/>
        </w:rPr>
        <w:t>③ 迁移自检：</w:t>
      </w:r>
      <w:r>
        <w:rPr>
          <w:rFonts w:ascii="Cambria" w:hAnsi="Cambria" w:eastAsia="Microsoft YaHei"/>
          <w:color w:val="1A1A2E"/>
          <w:sz w:val="21"/>
        </w:rPr>
        <w:t>把数量积迁移到求投影、几何证明、物理做功。</w:t>
      </w:r>
    </w:p>
    <w:p>
      <w:pPr>
        <w:pStyle w:val="ListBullet"/>
        <w:spacing w:after="40"/>
      </w:pPr>
      <w:r>
        <w:rPr>
          <w:rFonts w:ascii="Cambria" w:hAnsi="Cambria" w:eastAsia="Microsoft YaHei"/>
          <w:b/>
          <w:color w:val="1F4E79"/>
          <w:sz w:val="21"/>
        </w:rPr>
        <w:t>④ 回忆自检：</w:t>
      </w:r>
      <w:r>
        <w:rPr>
          <w:rFonts w:ascii="Cambria" w:hAnsi="Cambria" w:eastAsia="Microsoft YaHei"/>
          <w:color w:val="1A1A2E"/>
          <w:sz w:val="21"/>
        </w:rPr>
        <w:t>口述余弦定理并说明它是勾股定理的推广。</w:t>
      </w:r>
    </w:p>
    <w:p>
      <w:pPr>
        <w:pStyle w:val="Heading3"/>
        <w:spacing w:before="120" w:after="40"/>
      </w:pPr>
      <w:r>
        <w:rPr>
          <w:rFonts w:ascii="Cambria" w:hAnsi="Cambria" w:eastAsia="Microsoft YaHei"/>
          <w:b/>
          <w:color w:val="C0392B"/>
          <w:sz w:val="23"/>
        </w:rPr>
        <w:t>常见错误 / 陷阱</w:t>
      </w:r>
    </w:p>
    <w:p>
      <w:pPr>
        <w:pStyle w:val="ListBullet"/>
        <w:spacing w:after="40"/>
      </w:pPr>
      <w:r>
        <w:rPr>
          <w:rFonts w:ascii="Cambria" w:hAnsi="Cambria" w:eastAsia="Microsoft YaHei"/>
          <w:color w:val="1A1A2E"/>
          <w:sz w:val="21"/>
        </w:rPr>
        <w:t>数量积当向量(结果是数)</w:t>
      </w:r>
    </w:p>
    <w:p>
      <w:pPr>
        <w:pStyle w:val="ListBullet"/>
        <w:spacing w:after="40"/>
      </w:pPr>
      <w:r>
        <w:rPr>
          <w:rFonts w:ascii="Cambria" w:hAnsi="Cambria" w:eastAsia="Microsoft YaHei"/>
          <w:color w:val="1A1A2E"/>
          <w:sz w:val="21"/>
        </w:rPr>
        <w:t>正弦定理漏讨论钝角解</w:t>
      </w:r>
    </w:p>
    <w:p>
      <w:pPr>
        <w:pStyle w:val="ListBullet"/>
        <w:spacing w:after="40"/>
      </w:pPr>
      <w:r>
        <w:rPr>
          <w:rFonts w:ascii="Cambria" w:hAnsi="Cambria" w:eastAsia="Microsoft YaHei"/>
          <w:color w:val="1A1A2E"/>
          <w:sz w:val="21"/>
        </w:rPr>
        <w:t>夹角公式分母忘模</w:t>
      </w:r>
    </w:p>
    <w:p>
      <w:pPr>
        <w:pStyle w:val="Heading3"/>
        <w:spacing w:before="120" w:after="40"/>
      </w:pPr>
      <w:r>
        <w:rPr>
          <w:rFonts w:ascii="Cambria" w:hAnsi="Cambria" w:eastAsia="Microsoft YaHei"/>
          <w:b/>
          <w:color w:val="1A1A2E"/>
          <w:sz w:val="23"/>
        </w:rPr>
        <w:t>明日复习（间隔重复）</w:t>
      </w:r>
    </w:p>
    <w:p>
      <w:pPr>
        <w:spacing w:before="0" w:after="40"/>
      </w:pPr>
      <w:r>
        <w:rPr>
          <w:rFonts w:ascii="Cambria" w:hAnsi="Cambria" w:eastAsia="Microsoft YaHei"/>
          <w:b w:val="0"/>
          <w:i w:val="0"/>
          <w:color w:val="1A1A2E"/>
          <w:sz w:val="21"/>
        </w:rPr>
        <w:t>回看 Day23：向量坐标(数量积基础)</w:t>
      </w:r>
    </w:p>
    <w:p>
      <w:r>
        <w:br w:type="page"/>
      </w:r>
    </w:p>
    <w:p>
      <w:pPr>
        <w:spacing w:before="40" w:after="80"/>
        <w:shd w:val="clear" w:color="auto" w:fill="1F4E79"/>
      </w:pPr>
      <w:r>
        <w:rPr>
          <w:rFonts w:ascii="Cambria" w:hAnsi="Cambria" w:eastAsia="Microsoft YaHei"/>
          <w:b/>
          <w:color w:val="FFFFFF"/>
          <w:sz w:val="30"/>
        </w:rPr>
        <w:t xml:space="preserve">  Day 25　复数的概念与几何意义</w:t>
      </w:r>
    </w:p>
    <w:p>
      <w:pPr>
        <w:spacing w:after="80"/>
      </w:pPr>
      <w:r>
        <w:rPr>
          <w:rFonts w:ascii="Cambria" w:hAnsi="Cambria" w:eastAsia="Microsoft YaHei"/>
          <w:color w:val="555555"/>
          <w:sz w:val="19"/>
        </w:rPr>
        <w:t>章节：必修二 · 7.1–7.2　|　日期：____ / ____　|　得分：______ / 100</w:t>
      </w:r>
    </w:p>
    <w:p>
      <w:pPr>
        <w:pStyle w:val="Heading3"/>
        <w:spacing w:before="120" w:after="40"/>
      </w:pPr>
      <w:r>
        <w:rPr>
          <w:rFonts w:ascii="Cambria" w:hAnsi="Cambria" w:eastAsia="Microsoft YaHei"/>
          <w:b/>
          <w:color w:val="1F4E79"/>
          <w:sz w:val="23"/>
        </w:rPr>
        <w:t>学习目标</w:t>
      </w:r>
    </w:p>
    <w:p>
      <w:pPr>
        <w:pStyle w:val="ListBullet"/>
        <w:spacing w:after="40"/>
      </w:pPr>
      <w:r>
        <w:rPr>
          <w:rFonts w:ascii="Cambria" w:hAnsi="Cambria" w:eastAsia="Microsoft YaHei"/>
          <w:color w:val="1A1A2E"/>
          <w:sz w:val="21"/>
        </w:rPr>
        <w:t>理解复数概念与分类</w:t>
      </w:r>
    </w:p>
    <w:p>
      <w:pPr>
        <w:pStyle w:val="ListBullet"/>
        <w:spacing w:after="40"/>
      </w:pPr>
      <w:r>
        <w:rPr>
          <w:rFonts w:ascii="Cambria" w:hAnsi="Cambria" w:eastAsia="Microsoft YaHei"/>
          <w:color w:val="1A1A2E"/>
          <w:sz w:val="21"/>
        </w:rPr>
        <w:t>掌握复平面与复数几何意义</w:t>
      </w:r>
    </w:p>
    <w:p>
      <w:pPr>
        <w:pStyle w:val="Heading3"/>
        <w:spacing w:before="120" w:after="40"/>
      </w:pPr>
      <w:r>
        <w:rPr>
          <w:rFonts w:ascii="Cambria" w:hAnsi="Cambria" w:eastAsia="Microsoft YaHei"/>
          <w:b/>
          <w:color w:val="1F4E79"/>
          <w:sz w:val="23"/>
        </w:rPr>
        <w:t>核心知识点</w:t>
      </w:r>
    </w:p>
    <w:p>
      <w:pPr>
        <w:pStyle w:val="ListBullet"/>
        <w:spacing w:after="40"/>
      </w:pPr>
      <w:r>
        <w:rPr>
          <w:rFonts w:ascii="Cambria" w:hAnsi="Cambria" w:eastAsia="Microsoft YaHei"/>
          <w:color w:val="1A1A2E"/>
          <w:sz w:val="21"/>
        </w:rPr>
        <w:t>复数 z=a+bi；实部/虚部；i²=−1</w:t>
      </w:r>
    </w:p>
    <w:p>
      <w:pPr>
        <w:pStyle w:val="ListBullet"/>
        <w:spacing w:after="40"/>
      </w:pPr>
      <w:r>
        <w:rPr>
          <w:rFonts w:ascii="Cambria" w:hAnsi="Cambria" w:eastAsia="Microsoft YaHei"/>
          <w:color w:val="1A1A2E"/>
          <w:sz w:val="21"/>
        </w:rPr>
        <w:t>复数分类(实数/虚数/纯虚数)与相等条件</w:t>
      </w:r>
    </w:p>
    <w:p>
      <w:pPr>
        <w:pStyle w:val="ListBullet"/>
        <w:spacing w:after="40"/>
      </w:pPr>
      <w:r>
        <w:rPr>
          <w:rFonts w:ascii="Cambria" w:hAnsi="Cambria" w:eastAsia="Microsoft YaHei"/>
          <w:color w:val="1A1A2E"/>
          <w:sz w:val="21"/>
        </w:rPr>
        <w:t>复平面、复数 ↔ 点/向量对应</w:t>
      </w:r>
    </w:p>
    <w:p>
      <w:pPr>
        <w:pStyle w:val="ListBullet"/>
        <w:spacing w:after="40"/>
      </w:pPr>
      <w:r>
        <w:rPr>
          <w:rFonts w:ascii="Cambria" w:hAnsi="Cambria" w:eastAsia="Microsoft YaHei"/>
          <w:color w:val="1A1A2E"/>
          <w:sz w:val="21"/>
        </w:rPr>
        <w:t>复数的模 |z|=√(a²+b²) 与几何意义(距离)</w:t>
      </w:r>
    </w:p>
    <w:p>
      <w:pPr>
        <w:pStyle w:val="Heading3"/>
        <w:spacing w:before="120" w:after="40"/>
      </w:pPr>
      <w:r>
        <w:rPr>
          <w:rFonts w:ascii="Cambria" w:hAnsi="Cambria" w:eastAsia="Microsoft YaHei"/>
          <w:b/>
          <w:color w:val="1A1A2E"/>
          <w:sz w:val="23"/>
        </w:rPr>
        <w:t>B站课程</w:t>
      </w:r>
    </w:p>
    <w:p>
      <w:pPr>
        <w:spacing w:before="0" w:after="40"/>
      </w:pPr>
      <w:r>
        <w:rPr>
          <w:rFonts w:ascii="Cambria" w:hAnsi="Cambria" w:eastAsia="Microsoft YaHei"/>
          <w:b w:val="0"/>
          <w:i w:val="0"/>
          <w:color w:val="1A1A2E"/>
          <w:sz w:val="21"/>
        </w:rPr>
        <w:t>宋浩《复数》第1讲 概念与几何意义</w:t>
      </w:r>
    </w:p>
    <w:p>
      <w:pPr>
        <w:pStyle w:val="Heading3"/>
        <w:spacing w:before="120" w:after="40"/>
      </w:pPr>
      <w:r>
        <w:rPr>
          <w:rFonts w:ascii="Cambria" w:hAnsi="Cambria" w:eastAsia="Microsoft YaHei"/>
          <w:b/>
          <w:color w:val="1A1A2E"/>
          <w:sz w:val="23"/>
        </w:rPr>
        <w:t>教材阅读</w:t>
      </w:r>
    </w:p>
    <w:p>
      <w:pPr>
        <w:spacing w:before="0" w:after="40"/>
      </w:pPr>
      <w:r>
        <w:rPr>
          <w:rFonts w:ascii="Cambria" w:hAnsi="Cambria" w:eastAsia="Microsoft YaHei"/>
          <w:b w:val="0"/>
          <w:i w:val="0"/>
          <w:color w:val="1A1A2E"/>
          <w:sz w:val="21"/>
        </w:rPr>
        <w:t>必修二 P68–P76</w:t>
      </w:r>
    </w:p>
    <w:p>
      <w:pPr>
        <w:pStyle w:val="Heading3"/>
        <w:spacing w:before="120" w:after="40"/>
      </w:pPr>
      <w:r>
        <w:rPr>
          <w:rFonts w:ascii="Cambria" w:hAnsi="Cambria" w:eastAsia="Microsoft YaHei"/>
          <w:b/>
          <w:color w:val="1F4E79"/>
          <w:sz w:val="23"/>
        </w:rPr>
        <w:t>典型例题（题型）</w:t>
      </w:r>
    </w:p>
    <w:p>
      <w:pPr>
        <w:pStyle w:val="ListBullet"/>
        <w:spacing w:after="40"/>
      </w:pPr>
      <w:r>
        <w:rPr>
          <w:rFonts w:ascii="Cambria" w:hAnsi="Cambria" w:eastAsia="Microsoft YaHei"/>
          <w:color w:val="1A1A2E"/>
          <w:sz w:val="21"/>
        </w:rPr>
        <w:t>由复数相等求实参数</w:t>
      </w:r>
    </w:p>
    <w:p>
      <w:pPr>
        <w:pStyle w:val="ListBullet"/>
        <w:spacing w:after="40"/>
      </w:pPr>
      <w:r>
        <w:rPr>
          <w:rFonts w:ascii="Cambria" w:hAnsi="Cambria" w:eastAsia="Microsoft YaHei"/>
          <w:color w:val="1A1A2E"/>
          <w:sz w:val="21"/>
        </w:rPr>
        <w:t>判断复数为纯虚数的条件</w:t>
      </w:r>
    </w:p>
    <w:p>
      <w:pPr>
        <w:pStyle w:val="ListBullet"/>
        <w:spacing w:after="40"/>
      </w:pPr>
      <w:r>
        <w:rPr>
          <w:rFonts w:ascii="Cambria" w:hAnsi="Cambria" w:eastAsia="Microsoft YaHei"/>
          <w:color w:val="1A1A2E"/>
          <w:sz w:val="21"/>
        </w:rPr>
        <w:t>复数模的几何意义(轨迹)</w:t>
      </w:r>
    </w:p>
    <w:p>
      <w:pPr>
        <w:pStyle w:val="Heading3"/>
        <w:spacing w:before="120" w:after="40"/>
      </w:pPr>
      <w:r>
        <w:rPr>
          <w:rFonts w:ascii="Cambria" w:hAnsi="Cambria" w:eastAsia="Microsoft YaHei"/>
          <w:b/>
          <w:color w:val="1A1A2E"/>
          <w:sz w:val="23"/>
        </w:rPr>
        <w:t>练习安排</w:t>
      </w:r>
    </w:p>
    <w:p>
      <w:pPr>
        <w:spacing w:before="0" w:after="40"/>
      </w:pPr>
      <w:r>
        <w:rPr>
          <w:rFonts w:ascii="Cambria" w:hAnsi="Cambria" w:eastAsia="Microsoft YaHei"/>
          <w:b w:val="0"/>
          <w:i w:val="0"/>
          <w:color w:val="1A1A2E"/>
          <w:sz w:val="21"/>
        </w:rPr>
        <w:t>易×6(分类/相等) + 4中(模/轨迹) + 综合×2</w:t>
      </w:r>
    </w:p>
    <w:p>
      <w:pPr>
        <w:pStyle w:val="Heading3"/>
        <w:spacing w:before="120" w:after="40"/>
      </w:pPr>
      <w:r>
        <w:rPr>
          <w:rFonts w:ascii="Cambria" w:hAnsi="Cambria" w:eastAsia="Microsoft YaHei"/>
          <w:b/>
          <w:color w:val="1F4E79"/>
          <w:sz w:val="23"/>
        </w:rPr>
        <w:t>知识图谱（连点）</w:t>
      </w:r>
    </w:p>
    <w:p>
      <w:pPr>
        <w:pStyle w:val="ListBullet"/>
        <w:spacing w:after="40"/>
      </w:pPr>
      <w:r>
        <w:rPr>
          <w:rFonts w:ascii="Cambria" w:hAnsi="Cambria" w:eastAsia="Microsoft YaHei"/>
          <w:color w:val="1A1A2E"/>
          <w:sz w:val="21"/>
        </w:rPr>
        <w:t>z=a+bi 分类</w:t>
      </w:r>
    </w:p>
    <w:p>
      <w:pPr>
        <w:pStyle w:val="ListBullet"/>
        <w:spacing w:after="40"/>
      </w:pPr>
      <w:r>
        <w:rPr>
          <w:rFonts w:ascii="Cambria" w:hAnsi="Cambria" w:eastAsia="Microsoft YaHei"/>
          <w:color w:val="1A1A2E"/>
          <w:sz w:val="21"/>
        </w:rPr>
        <w:t>复平面对应</w:t>
      </w:r>
    </w:p>
    <w:p>
      <w:pPr>
        <w:pStyle w:val="ListBullet"/>
        <w:spacing w:after="40"/>
      </w:pPr>
      <w:r>
        <w:rPr>
          <w:rFonts w:ascii="Cambria" w:hAnsi="Cambria" w:eastAsia="Microsoft YaHei"/>
          <w:color w:val="1A1A2E"/>
          <w:sz w:val="21"/>
        </w:rPr>
        <w:t>模=到原点距离</w:t>
      </w:r>
    </w:p>
    <w:p>
      <w:pPr>
        <w:pStyle w:val="Heading3"/>
        <w:spacing w:before="120" w:after="40"/>
      </w:pPr>
      <w:r>
        <w:rPr>
          <w:rFonts w:ascii="Cambria" w:hAnsi="Cambria" w:eastAsia="Microsoft YaHei"/>
          <w:b/>
          <w:color w:val="1A1A2E"/>
          <w:sz w:val="23"/>
        </w:rPr>
        <w:t>AI 讲授 / 引导</w:t>
      </w:r>
    </w:p>
    <w:p>
      <w:pPr>
        <w:spacing w:before="0" w:after="40"/>
      </w:pPr>
      <w:r>
        <w:rPr>
          <w:rFonts w:ascii="Cambria" w:hAnsi="Cambria" w:eastAsia="Microsoft YaHei"/>
          <w:b w:val="0"/>
          <w:i w:val="0"/>
          <w:color w:val="1A1A2E"/>
          <w:sz w:val="21"/>
        </w:rPr>
        <w:t>让 AI 出‘纯虚数条件漏 a=0 且 b≠0’的陷阱题。</w:t>
      </w:r>
    </w:p>
    <w:p>
      <w:pPr>
        <w:pStyle w:val="Heading3"/>
        <w:spacing w:before="120" w:after="40"/>
      </w:pPr>
      <w:r>
        <w:rPr>
          <w:rFonts w:ascii="Cambria" w:hAnsi="Cambria" w:eastAsia="Microsoft YaHei"/>
          <w:b/>
          <w:color w:val="C0392B"/>
          <w:sz w:val="23"/>
        </w:rPr>
        <w:t>四层测评</w:t>
      </w:r>
    </w:p>
    <w:p>
      <w:pPr>
        <w:pStyle w:val="ListBullet"/>
        <w:spacing w:after="40"/>
      </w:pPr>
      <w:r>
        <w:rPr>
          <w:rFonts w:ascii="Cambria" w:hAnsi="Cambria" w:eastAsia="Microsoft YaHei"/>
          <w:b/>
          <w:color w:val="1F4E79"/>
          <w:sz w:val="21"/>
        </w:rPr>
        <w:t>① 知识自检：</w:t>
      </w:r>
      <w:r>
        <w:rPr>
          <w:rFonts w:ascii="Cambria" w:hAnsi="Cambria" w:eastAsia="Microsoft YaHei"/>
          <w:color w:val="1A1A2E"/>
          <w:sz w:val="21"/>
        </w:rPr>
        <w:t>复数如何分类？纯虚数的条件？ / 复数相等的充要条件？ / |z| 的几何意义是什么？</w:t>
      </w:r>
    </w:p>
    <w:p>
      <w:pPr>
        <w:pStyle w:val="ListBullet"/>
        <w:spacing w:after="40"/>
      </w:pPr>
      <w:r>
        <w:rPr>
          <w:rFonts w:ascii="Cambria" w:hAnsi="Cambria" w:eastAsia="Microsoft YaHei"/>
          <w:b/>
          <w:color w:val="1F4E79"/>
          <w:sz w:val="21"/>
        </w:rPr>
        <w:t>② 技能自检：</w:t>
      </w:r>
      <w:r>
        <w:rPr>
          <w:rFonts w:ascii="Cambria" w:hAnsi="Cambria" w:eastAsia="Microsoft YaHei"/>
          <w:color w:val="1A1A2E"/>
          <w:sz w:val="21"/>
        </w:rPr>
        <w:t>6易 + 4中(轨迹) + 2综合</w:t>
      </w:r>
    </w:p>
    <w:p>
      <w:pPr>
        <w:pStyle w:val="ListBullet"/>
        <w:spacing w:after="40"/>
      </w:pPr>
      <w:r>
        <w:rPr>
          <w:rFonts w:ascii="Cambria" w:hAnsi="Cambria" w:eastAsia="Microsoft YaHei"/>
          <w:b/>
          <w:color w:val="1F4E79"/>
          <w:sz w:val="21"/>
        </w:rPr>
        <w:t>③ 迁移自检：</w:t>
      </w:r>
      <w:r>
        <w:rPr>
          <w:rFonts w:ascii="Cambria" w:hAnsi="Cambria" w:eastAsia="Microsoft YaHei"/>
          <w:color w:val="1A1A2E"/>
          <w:sz w:val="21"/>
        </w:rPr>
        <w:t>把复数模迁移到复平面上的距离/圆的方程。</w:t>
      </w:r>
    </w:p>
    <w:p>
      <w:pPr>
        <w:pStyle w:val="ListBullet"/>
        <w:spacing w:after="40"/>
      </w:pPr>
      <w:r>
        <w:rPr>
          <w:rFonts w:ascii="Cambria" w:hAnsi="Cambria" w:eastAsia="Microsoft YaHei"/>
          <w:b/>
          <w:color w:val="1F4E79"/>
          <w:sz w:val="21"/>
        </w:rPr>
        <w:t>④ 回忆自检：</w:t>
      </w:r>
      <w:r>
        <w:rPr>
          <w:rFonts w:ascii="Cambria" w:hAnsi="Cambria" w:eastAsia="Microsoft YaHei"/>
          <w:color w:val="1A1A2E"/>
          <w:sz w:val="21"/>
        </w:rPr>
        <w:t>口述复数与复平面上点、向量的对应关系。</w:t>
      </w:r>
    </w:p>
    <w:p>
      <w:pPr>
        <w:pStyle w:val="Heading3"/>
        <w:spacing w:before="120" w:after="40"/>
      </w:pPr>
      <w:r>
        <w:rPr>
          <w:rFonts w:ascii="Cambria" w:hAnsi="Cambria" w:eastAsia="Microsoft YaHei"/>
          <w:b/>
          <w:color w:val="C0392B"/>
          <w:sz w:val="23"/>
        </w:rPr>
        <w:t>常见错误 / 陷阱</w:t>
      </w:r>
    </w:p>
    <w:p>
      <w:pPr>
        <w:pStyle w:val="ListBullet"/>
        <w:spacing w:after="40"/>
      </w:pPr>
      <w:r>
        <w:rPr>
          <w:rFonts w:ascii="Cambria" w:hAnsi="Cambria" w:eastAsia="Microsoft YaHei"/>
          <w:color w:val="1A1A2E"/>
          <w:sz w:val="21"/>
        </w:rPr>
        <w:t>纯虚数漏 b≠0</w:t>
      </w:r>
    </w:p>
    <w:p>
      <w:pPr>
        <w:pStyle w:val="ListBullet"/>
        <w:spacing w:after="40"/>
      </w:pPr>
      <w:r>
        <w:rPr>
          <w:rFonts w:ascii="Cambria" w:hAnsi="Cambria" w:eastAsia="Microsoft YaHei"/>
          <w:color w:val="1A1A2E"/>
          <w:sz w:val="21"/>
        </w:rPr>
        <w:t>复数相等只比实部</w:t>
      </w:r>
    </w:p>
    <w:p>
      <w:pPr>
        <w:pStyle w:val="ListBullet"/>
        <w:spacing w:after="40"/>
      </w:pPr>
      <w:r>
        <w:rPr>
          <w:rFonts w:ascii="Cambria" w:hAnsi="Cambria" w:eastAsia="Microsoft YaHei"/>
          <w:color w:val="1A1A2E"/>
          <w:sz w:val="21"/>
        </w:rPr>
        <w:t>模忘开方</w:t>
      </w:r>
    </w:p>
    <w:p>
      <w:pPr>
        <w:pStyle w:val="Heading3"/>
        <w:spacing w:before="120" w:after="40"/>
      </w:pPr>
      <w:r>
        <w:rPr>
          <w:rFonts w:ascii="Cambria" w:hAnsi="Cambria" w:eastAsia="Microsoft YaHei"/>
          <w:b/>
          <w:color w:val="1A1A2E"/>
          <w:sz w:val="23"/>
        </w:rPr>
        <w:t>明日复习（间隔重复）</w:t>
      </w:r>
    </w:p>
    <w:p>
      <w:pPr>
        <w:spacing w:before="0" w:after="40"/>
      </w:pPr>
      <w:r>
        <w:rPr>
          <w:rFonts w:ascii="Cambria" w:hAnsi="Cambria" w:eastAsia="Microsoft YaHei"/>
          <w:b w:val="0"/>
          <w:i w:val="0"/>
          <w:color w:val="1A1A2E"/>
          <w:sz w:val="21"/>
        </w:rPr>
        <w:t>回看 Day24：解三角形(进入复数)</w:t>
      </w:r>
    </w:p>
    <w:p>
      <w:r>
        <w:br w:type="page"/>
      </w:r>
    </w:p>
    <w:p>
      <w:pPr>
        <w:spacing w:before="40" w:after="80"/>
        <w:shd w:val="clear" w:color="auto" w:fill="1F4E79"/>
      </w:pPr>
      <w:r>
        <w:rPr>
          <w:rFonts w:ascii="Cambria" w:hAnsi="Cambria" w:eastAsia="Microsoft YaHei"/>
          <w:b/>
          <w:color w:val="FFFFFF"/>
          <w:sz w:val="30"/>
        </w:rPr>
        <w:t xml:space="preserve">  Day 26　复数的四则运算</w:t>
      </w:r>
    </w:p>
    <w:p>
      <w:pPr>
        <w:spacing w:after="80"/>
      </w:pPr>
      <w:r>
        <w:rPr>
          <w:rFonts w:ascii="Cambria" w:hAnsi="Cambria" w:eastAsia="Microsoft YaHei"/>
          <w:color w:val="555555"/>
          <w:sz w:val="19"/>
        </w:rPr>
        <w:t>章节：必修二 · 7.2–7.3　|　日期：____ / ____　|　得分：______ / 100</w:t>
      </w:r>
    </w:p>
    <w:p>
      <w:pPr>
        <w:pStyle w:val="Heading3"/>
        <w:spacing w:before="120" w:after="40"/>
      </w:pPr>
      <w:r>
        <w:rPr>
          <w:rFonts w:ascii="Cambria" w:hAnsi="Cambria" w:eastAsia="Microsoft YaHei"/>
          <w:b/>
          <w:color w:val="1F4E79"/>
          <w:sz w:val="23"/>
        </w:rPr>
        <w:t>学习目标</w:t>
      </w:r>
    </w:p>
    <w:p>
      <w:pPr>
        <w:pStyle w:val="ListBullet"/>
        <w:spacing w:after="40"/>
      </w:pPr>
      <w:r>
        <w:rPr>
          <w:rFonts w:ascii="Cambria" w:hAnsi="Cambria" w:eastAsia="Microsoft YaHei"/>
          <w:color w:val="1A1A2E"/>
          <w:sz w:val="21"/>
        </w:rPr>
        <w:t>熟练复数加减乘除</w:t>
      </w:r>
    </w:p>
    <w:p>
      <w:pPr>
        <w:pStyle w:val="ListBullet"/>
        <w:spacing w:after="40"/>
      </w:pPr>
      <w:r>
        <w:rPr>
          <w:rFonts w:ascii="Cambria" w:hAnsi="Cambria" w:eastAsia="Microsoft YaHei"/>
          <w:color w:val="1A1A2E"/>
          <w:sz w:val="21"/>
        </w:rPr>
        <w:t>理解共轭复数与运算几何意义</w:t>
      </w:r>
    </w:p>
    <w:p>
      <w:pPr>
        <w:pStyle w:val="Heading3"/>
        <w:spacing w:before="120" w:after="40"/>
      </w:pPr>
      <w:r>
        <w:rPr>
          <w:rFonts w:ascii="Cambria" w:hAnsi="Cambria" w:eastAsia="Microsoft YaHei"/>
          <w:b/>
          <w:color w:val="1F4E79"/>
          <w:sz w:val="23"/>
        </w:rPr>
        <w:t>核心知识点</w:t>
      </w:r>
    </w:p>
    <w:p>
      <w:pPr>
        <w:pStyle w:val="ListBullet"/>
        <w:spacing w:after="40"/>
      </w:pPr>
      <w:r>
        <w:rPr>
          <w:rFonts w:ascii="Cambria" w:hAnsi="Cambria" w:eastAsia="Microsoft YaHei"/>
          <w:color w:val="1A1A2E"/>
          <w:sz w:val="21"/>
        </w:rPr>
        <w:t>加减：实虚部分别运算</w:t>
      </w:r>
    </w:p>
    <w:p>
      <w:pPr>
        <w:pStyle w:val="ListBullet"/>
        <w:spacing w:after="40"/>
      </w:pPr>
      <w:r>
        <w:rPr>
          <w:rFonts w:ascii="Cambria" w:hAnsi="Cambria" w:eastAsia="Microsoft YaHei"/>
          <w:color w:val="1A1A2E"/>
          <w:sz w:val="21"/>
        </w:rPr>
        <w:t>乘法：按 i²=−1 展开</w:t>
      </w:r>
    </w:p>
    <w:p>
      <w:pPr>
        <w:pStyle w:val="ListBullet"/>
        <w:spacing w:after="40"/>
      </w:pPr>
      <w:r>
        <w:rPr>
          <w:rFonts w:ascii="Cambria" w:hAnsi="Cambria" w:eastAsia="Microsoft YaHei"/>
          <w:color w:val="1A1A2E"/>
          <w:sz w:val="21"/>
        </w:rPr>
        <w:t>除法：分母实数化(乘共轭)</w:t>
      </w:r>
    </w:p>
    <w:p>
      <w:pPr>
        <w:pStyle w:val="ListBullet"/>
        <w:spacing w:after="40"/>
      </w:pPr>
      <w:r>
        <w:rPr>
          <w:rFonts w:ascii="Cambria" w:hAnsi="Cambria" w:eastAsia="Microsoft YaHei"/>
          <w:color w:val="1A1A2E"/>
          <w:sz w:val="21"/>
        </w:rPr>
        <w:t>共轭 z̄=a−bi；z·z̄=|z|²</w:t>
      </w:r>
    </w:p>
    <w:p>
      <w:pPr>
        <w:pStyle w:val="Heading3"/>
        <w:spacing w:before="120" w:after="40"/>
      </w:pPr>
      <w:r>
        <w:rPr>
          <w:rFonts w:ascii="Cambria" w:hAnsi="Cambria" w:eastAsia="Microsoft YaHei"/>
          <w:b/>
          <w:color w:val="1A1A2E"/>
          <w:sz w:val="23"/>
        </w:rPr>
        <w:t>B站课程</w:t>
      </w:r>
    </w:p>
    <w:p>
      <w:pPr>
        <w:spacing w:before="0" w:after="40"/>
      </w:pPr>
      <w:r>
        <w:rPr>
          <w:rFonts w:ascii="Cambria" w:hAnsi="Cambria" w:eastAsia="Microsoft YaHei"/>
          <w:b w:val="0"/>
          <w:i w:val="0"/>
          <w:color w:val="1A1A2E"/>
          <w:sz w:val="21"/>
        </w:rPr>
        <w:t>宋浩《复数》第2讲 四则运算</w:t>
      </w:r>
    </w:p>
    <w:p>
      <w:pPr>
        <w:pStyle w:val="Heading3"/>
        <w:spacing w:before="120" w:after="40"/>
      </w:pPr>
      <w:r>
        <w:rPr>
          <w:rFonts w:ascii="Cambria" w:hAnsi="Cambria" w:eastAsia="Microsoft YaHei"/>
          <w:b/>
          <w:color w:val="1A1A2E"/>
          <w:sz w:val="23"/>
        </w:rPr>
        <w:t>教材阅读</w:t>
      </w:r>
    </w:p>
    <w:p>
      <w:pPr>
        <w:spacing w:before="0" w:after="40"/>
      </w:pPr>
      <w:r>
        <w:rPr>
          <w:rFonts w:ascii="Cambria" w:hAnsi="Cambria" w:eastAsia="Microsoft YaHei"/>
          <w:b w:val="0"/>
          <w:i w:val="0"/>
          <w:color w:val="1A1A2E"/>
          <w:sz w:val="21"/>
        </w:rPr>
        <w:t>必修二 P77–P82</w:t>
      </w:r>
    </w:p>
    <w:p>
      <w:pPr>
        <w:pStyle w:val="Heading3"/>
        <w:spacing w:before="120" w:after="40"/>
      </w:pPr>
      <w:r>
        <w:rPr>
          <w:rFonts w:ascii="Cambria" w:hAnsi="Cambria" w:eastAsia="Microsoft YaHei"/>
          <w:b/>
          <w:color w:val="1F4E79"/>
          <w:sz w:val="23"/>
        </w:rPr>
        <w:t>典型例题（题型）</w:t>
      </w:r>
    </w:p>
    <w:p>
      <w:pPr>
        <w:pStyle w:val="ListBullet"/>
        <w:spacing w:after="40"/>
      </w:pPr>
      <w:r>
        <w:rPr>
          <w:rFonts w:ascii="Cambria" w:hAnsi="Cambria" w:eastAsia="Microsoft YaHei"/>
          <w:color w:val="1A1A2E"/>
          <w:sz w:val="21"/>
        </w:rPr>
        <w:t>计算 (2+3i)(1−i)</w:t>
      </w:r>
    </w:p>
    <w:p>
      <w:pPr>
        <w:pStyle w:val="ListBullet"/>
        <w:spacing w:after="40"/>
      </w:pPr>
      <w:r>
        <w:rPr>
          <w:rFonts w:ascii="Cambria" w:hAnsi="Cambria" w:eastAsia="Microsoft YaHei"/>
          <w:color w:val="1A1A2E"/>
          <w:sz w:val="21"/>
        </w:rPr>
        <w:t>(1+i)/(1−i) 化简(乘共轭)</w:t>
      </w:r>
    </w:p>
    <w:p>
      <w:pPr>
        <w:pStyle w:val="ListBullet"/>
        <w:spacing w:after="40"/>
      </w:pPr>
      <w:r>
        <w:rPr>
          <w:rFonts w:ascii="Cambria" w:hAnsi="Cambria" w:eastAsia="Microsoft YaHei"/>
          <w:color w:val="1A1A2E"/>
          <w:sz w:val="21"/>
        </w:rPr>
        <w:t>利用 z·z̄=|z|² 求模</w:t>
      </w:r>
    </w:p>
    <w:p>
      <w:pPr>
        <w:pStyle w:val="Heading3"/>
        <w:spacing w:before="120" w:after="40"/>
      </w:pPr>
      <w:r>
        <w:rPr>
          <w:rFonts w:ascii="Cambria" w:hAnsi="Cambria" w:eastAsia="Microsoft YaHei"/>
          <w:b/>
          <w:color w:val="1A1A2E"/>
          <w:sz w:val="23"/>
        </w:rPr>
        <w:t>练习安排</w:t>
      </w:r>
    </w:p>
    <w:p>
      <w:pPr>
        <w:spacing w:before="0" w:after="40"/>
      </w:pPr>
      <w:r>
        <w:rPr>
          <w:rFonts w:ascii="Cambria" w:hAnsi="Cambria" w:eastAsia="Microsoft YaHei"/>
          <w:b w:val="0"/>
          <w:i w:val="0"/>
          <w:color w:val="1A1A2E"/>
          <w:sz w:val="21"/>
        </w:rPr>
        <w:t>易×6(加减乘) + 4中(除法) + 综合×2(共轭综合)</w:t>
      </w:r>
    </w:p>
    <w:p>
      <w:pPr>
        <w:pStyle w:val="Heading3"/>
        <w:spacing w:before="120" w:after="40"/>
      </w:pPr>
      <w:r>
        <w:rPr>
          <w:rFonts w:ascii="Cambria" w:hAnsi="Cambria" w:eastAsia="Microsoft YaHei"/>
          <w:b/>
          <w:color w:val="1F4E79"/>
          <w:sz w:val="23"/>
        </w:rPr>
        <w:t>知识图谱（连点）</w:t>
      </w:r>
    </w:p>
    <w:p>
      <w:pPr>
        <w:pStyle w:val="ListBullet"/>
        <w:spacing w:after="40"/>
      </w:pPr>
      <w:r>
        <w:rPr>
          <w:rFonts w:ascii="Cambria" w:hAnsi="Cambria" w:eastAsia="Microsoft YaHei"/>
          <w:color w:val="1A1A2E"/>
          <w:sz w:val="21"/>
        </w:rPr>
        <w:t>四则运算</w:t>
      </w:r>
    </w:p>
    <w:p>
      <w:pPr>
        <w:pStyle w:val="ListBullet"/>
        <w:spacing w:after="40"/>
      </w:pPr>
      <w:r>
        <w:rPr>
          <w:rFonts w:ascii="Cambria" w:hAnsi="Cambria" w:eastAsia="Microsoft YaHei"/>
          <w:color w:val="1A1A2E"/>
          <w:sz w:val="21"/>
        </w:rPr>
        <w:t>分母实数化</w:t>
      </w:r>
    </w:p>
    <w:p>
      <w:pPr>
        <w:pStyle w:val="ListBullet"/>
        <w:spacing w:after="40"/>
      </w:pPr>
      <w:r>
        <w:rPr>
          <w:rFonts w:ascii="Cambria" w:hAnsi="Cambria" w:eastAsia="Microsoft YaHei"/>
          <w:color w:val="1A1A2E"/>
          <w:sz w:val="21"/>
        </w:rPr>
        <w:t>共轭 z·z̄=|z|²</w:t>
      </w:r>
    </w:p>
    <w:p>
      <w:pPr>
        <w:pStyle w:val="Heading3"/>
        <w:spacing w:before="120" w:after="40"/>
      </w:pPr>
      <w:r>
        <w:rPr>
          <w:rFonts w:ascii="Cambria" w:hAnsi="Cambria" w:eastAsia="Microsoft YaHei"/>
          <w:b/>
          <w:color w:val="1A1A2E"/>
          <w:sz w:val="23"/>
        </w:rPr>
        <w:t>AI 讲授 / 引导</w:t>
      </w:r>
    </w:p>
    <w:p>
      <w:pPr>
        <w:spacing w:before="0" w:after="40"/>
      </w:pPr>
      <w:r>
        <w:rPr>
          <w:rFonts w:ascii="Cambria" w:hAnsi="Cambria" w:eastAsia="Microsoft YaHei"/>
          <w:b w:val="0"/>
          <w:i w:val="0"/>
          <w:color w:val="1A1A2E"/>
          <w:sz w:val="21"/>
        </w:rPr>
        <w:t>让 AI 校验你的复数除法‘乘共轭’步骤是否规范。</w:t>
      </w:r>
    </w:p>
    <w:p>
      <w:pPr>
        <w:pStyle w:val="Heading3"/>
        <w:spacing w:before="120" w:after="40"/>
      </w:pPr>
      <w:r>
        <w:rPr>
          <w:rFonts w:ascii="Cambria" w:hAnsi="Cambria" w:eastAsia="Microsoft YaHei"/>
          <w:b/>
          <w:color w:val="C0392B"/>
          <w:sz w:val="23"/>
        </w:rPr>
        <w:t>四层测评</w:t>
      </w:r>
    </w:p>
    <w:p>
      <w:pPr>
        <w:pStyle w:val="ListBullet"/>
        <w:spacing w:after="40"/>
      </w:pPr>
      <w:r>
        <w:rPr>
          <w:rFonts w:ascii="Cambria" w:hAnsi="Cambria" w:eastAsia="Microsoft YaHei"/>
          <w:b/>
          <w:color w:val="1F4E79"/>
          <w:sz w:val="21"/>
        </w:rPr>
        <w:t>① 知识自检：</w:t>
      </w:r>
      <w:r>
        <w:rPr>
          <w:rFonts w:ascii="Cambria" w:hAnsi="Cambria" w:eastAsia="Microsoft YaHei"/>
          <w:color w:val="1A1A2E"/>
          <w:sz w:val="21"/>
        </w:rPr>
        <w:t>复数除法怎么化简？为什么乘共轭？ / 共轭复数的定义？z·z̄=？ / 复数乘法的关键代换是什么？</w:t>
      </w:r>
    </w:p>
    <w:p>
      <w:pPr>
        <w:pStyle w:val="ListBullet"/>
        <w:spacing w:after="40"/>
      </w:pPr>
      <w:r>
        <w:rPr>
          <w:rFonts w:ascii="Cambria" w:hAnsi="Cambria" w:eastAsia="Microsoft YaHei"/>
          <w:b/>
          <w:color w:val="1F4E79"/>
          <w:sz w:val="21"/>
        </w:rPr>
        <w:t>② 技能自检：</w:t>
      </w:r>
      <w:r>
        <w:rPr>
          <w:rFonts w:ascii="Cambria" w:hAnsi="Cambria" w:eastAsia="Microsoft YaHei"/>
          <w:color w:val="1A1A2E"/>
          <w:sz w:val="21"/>
        </w:rPr>
        <w:t>6易 + 4中(除法) + 2综合</w:t>
      </w:r>
    </w:p>
    <w:p>
      <w:pPr>
        <w:pStyle w:val="ListBullet"/>
        <w:spacing w:after="40"/>
      </w:pPr>
      <w:r>
        <w:rPr>
          <w:rFonts w:ascii="Cambria" w:hAnsi="Cambria" w:eastAsia="Microsoft YaHei"/>
          <w:b/>
          <w:color w:val="1F4E79"/>
          <w:sz w:val="21"/>
        </w:rPr>
        <w:t>③ 迁移自检：</w:t>
      </w:r>
      <w:r>
        <w:rPr>
          <w:rFonts w:ascii="Cambria" w:hAnsi="Cambria" w:eastAsia="Microsoft YaHei"/>
          <w:color w:val="1A1A2E"/>
          <w:sz w:val="21"/>
        </w:rPr>
        <w:t>把复数运算迁移到方程(实系数虚根成对)。</w:t>
      </w:r>
    </w:p>
    <w:p>
      <w:pPr>
        <w:pStyle w:val="ListBullet"/>
        <w:spacing w:after="40"/>
      </w:pPr>
      <w:r>
        <w:rPr>
          <w:rFonts w:ascii="Cambria" w:hAnsi="Cambria" w:eastAsia="Microsoft YaHei"/>
          <w:b/>
          <w:color w:val="1F4E79"/>
          <w:sz w:val="21"/>
        </w:rPr>
        <w:t>④ 回忆自检：</w:t>
      </w:r>
      <w:r>
        <w:rPr>
          <w:rFonts w:ascii="Cambria" w:hAnsi="Cambria" w:eastAsia="Microsoft YaHei"/>
          <w:color w:val="1A1A2E"/>
          <w:sz w:val="21"/>
        </w:rPr>
        <w:t>口述‘分母实数化’为什么用共轭。</w:t>
      </w:r>
    </w:p>
    <w:p>
      <w:pPr>
        <w:pStyle w:val="Heading3"/>
        <w:spacing w:before="120" w:after="40"/>
      </w:pPr>
      <w:r>
        <w:rPr>
          <w:rFonts w:ascii="Cambria" w:hAnsi="Cambria" w:eastAsia="Microsoft YaHei"/>
          <w:b/>
          <w:color w:val="C0392B"/>
          <w:sz w:val="23"/>
        </w:rPr>
        <w:t>常见错误 / 陷阱</w:t>
      </w:r>
    </w:p>
    <w:p>
      <w:pPr>
        <w:pStyle w:val="ListBullet"/>
        <w:spacing w:after="40"/>
      </w:pPr>
      <w:r>
        <w:rPr>
          <w:rFonts w:ascii="Cambria" w:hAnsi="Cambria" w:eastAsia="Microsoft YaHei"/>
          <w:color w:val="1A1A2E"/>
          <w:sz w:val="21"/>
        </w:rPr>
        <w:t>忘记 i²=−1</w:t>
      </w:r>
    </w:p>
    <w:p>
      <w:pPr>
        <w:pStyle w:val="ListBullet"/>
        <w:spacing w:after="40"/>
      </w:pPr>
      <w:r>
        <w:rPr>
          <w:rFonts w:ascii="Cambria" w:hAnsi="Cambria" w:eastAsia="Microsoft YaHei"/>
          <w:color w:val="1A1A2E"/>
          <w:sz w:val="21"/>
        </w:rPr>
        <w:t>除法不乘共轭</w:t>
      </w:r>
    </w:p>
    <w:p>
      <w:pPr>
        <w:pStyle w:val="ListBullet"/>
        <w:spacing w:after="40"/>
      </w:pPr>
      <w:r>
        <w:rPr>
          <w:rFonts w:ascii="Cambria" w:hAnsi="Cambria" w:eastAsia="Microsoft YaHei"/>
          <w:color w:val="1A1A2E"/>
          <w:sz w:val="21"/>
        </w:rPr>
        <w:t>共轭符号只改虚部符号</w:t>
      </w:r>
    </w:p>
    <w:p>
      <w:pPr>
        <w:pStyle w:val="Heading3"/>
        <w:spacing w:before="120" w:after="40"/>
      </w:pPr>
      <w:r>
        <w:rPr>
          <w:rFonts w:ascii="Cambria" w:hAnsi="Cambria" w:eastAsia="Microsoft YaHei"/>
          <w:b/>
          <w:color w:val="1A1A2E"/>
          <w:sz w:val="23"/>
        </w:rPr>
        <w:t>明日复习（间隔重复）</w:t>
      </w:r>
    </w:p>
    <w:p>
      <w:pPr>
        <w:spacing w:before="0" w:after="40"/>
      </w:pPr>
      <w:r>
        <w:rPr>
          <w:rFonts w:ascii="Cambria" w:hAnsi="Cambria" w:eastAsia="Microsoft YaHei"/>
          <w:b w:val="0"/>
          <w:i w:val="0"/>
          <w:color w:val="1A1A2E"/>
          <w:sz w:val="21"/>
        </w:rPr>
        <w:t>回看 Day25：复数概念</w:t>
      </w:r>
    </w:p>
    <w:p>
      <w:r>
        <w:br w:type="page"/>
      </w:r>
    </w:p>
    <w:p>
      <w:pPr>
        <w:spacing w:before="40" w:after="80"/>
        <w:shd w:val="clear" w:color="auto" w:fill="1F4E79"/>
      </w:pPr>
      <w:r>
        <w:rPr>
          <w:rFonts w:ascii="Cambria" w:hAnsi="Cambria" w:eastAsia="Microsoft YaHei"/>
          <w:b/>
          <w:color w:val="FFFFFF"/>
          <w:sz w:val="30"/>
        </w:rPr>
        <w:t xml:space="preserve">  Day 27　空间几何体 · 表面积与体积</w:t>
      </w:r>
    </w:p>
    <w:p>
      <w:pPr>
        <w:spacing w:after="80"/>
      </w:pPr>
      <w:r>
        <w:rPr>
          <w:rFonts w:ascii="Cambria" w:hAnsi="Cambria" w:eastAsia="Microsoft YaHei"/>
          <w:color w:val="555555"/>
          <w:sz w:val="19"/>
        </w:rPr>
        <w:t>章节：必修二 · 8.1–8.3　|　日期：____ / ____　|　得分：______ / 100</w:t>
      </w:r>
    </w:p>
    <w:p>
      <w:pPr>
        <w:pStyle w:val="Heading3"/>
        <w:spacing w:before="120" w:after="40"/>
      </w:pPr>
      <w:r>
        <w:rPr>
          <w:rFonts w:ascii="Cambria" w:hAnsi="Cambria" w:eastAsia="Microsoft YaHei"/>
          <w:b/>
          <w:color w:val="1F4E79"/>
          <w:sz w:val="23"/>
        </w:rPr>
        <w:t>学习目标</w:t>
      </w:r>
    </w:p>
    <w:p>
      <w:pPr>
        <w:pStyle w:val="ListBullet"/>
        <w:spacing w:after="40"/>
      </w:pPr>
      <w:r>
        <w:rPr>
          <w:rFonts w:ascii="Cambria" w:hAnsi="Cambria" w:eastAsia="Microsoft YaHei"/>
          <w:color w:val="1A1A2E"/>
          <w:sz w:val="21"/>
        </w:rPr>
        <w:t>认识柱锥台球的结构特征</w:t>
      </w:r>
    </w:p>
    <w:p>
      <w:pPr>
        <w:pStyle w:val="ListBullet"/>
        <w:spacing w:after="40"/>
      </w:pPr>
      <w:r>
        <w:rPr>
          <w:rFonts w:ascii="Cambria" w:hAnsi="Cambria" w:eastAsia="Microsoft YaHei"/>
          <w:color w:val="1A1A2E"/>
          <w:sz w:val="21"/>
        </w:rPr>
        <w:t>掌握表面积与体积公式</w:t>
      </w:r>
    </w:p>
    <w:p>
      <w:pPr>
        <w:pStyle w:val="Heading3"/>
        <w:spacing w:before="120" w:after="40"/>
      </w:pPr>
      <w:r>
        <w:rPr>
          <w:rFonts w:ascii="Cambria" w:hAnsi="Cambria" w:eastAsia="Microsoft YaHei"/>
          <w:b/>
          <w:color w:val="1F4E79"/>
          <w:sz w:val="23"/>
        </w:rPr>
        <w:t>核心知识点</w:t>
      </w:r>
    </w:p>
    <w:p>
      <w:pPr>
        <w:pStyle w:val="ListBullet"/>
        <w:spacing w:after="40"/>
      </w:pPr>
      <w:r>
        <w:rPr>
          <w:rFonts w:ascii="Cambria" w:hAnsi="Cambria" w:eastAsia="Microsoft YaHei"/>
          <w:color w:val="1A1A2E"/>
          <w:sz w:val="21"/>
        </w:rPr>
        <w:t>棱柱/棱锥/棱台/圆柱/圆锥/圆台/球的结构</w:t>
      </w:r>
    </w:p>
    <w:p>
      <w:pPr>
        <w:pStyle w:val="ListBullet"/>
        <w:spacing w:after="40"/>
      </w:pPr>
      <w:r>
        <w:rPr>
          <w:rFonts w:ascii="Cambria" w:hAnsi="Cambria" w:eastAsia="Microsoft YaHei"/>
          <w:color w:val="1A1A2E"/>
          <w:sz w:val="21"/>
        </w:rPr>
        <w:t>三视图与直观图(斜二测)</w:t>
      </w:r>
    </w:p>
    <w:p>
      <w:pPr>
        <w:pStyle w:val="ListBullet"/>
        <w:spacing w:after="40"/>
      </w:pPr>
      <w:r>
        <w:rPr>
          <w:rFonts w:ascii="Cambria" w:hAnsi="Cambria" w:eastAsia="Microsoft YaHei"/>
          <w:color w:val="1A1A2E"/>
          <w:sz w:val="21"/>
        </w:rPr>
        <w:t>表面积公式(侧面展开)</w:t>
      </w:r>
    </w:p>
    <w:p>
      <w:pPr>
        <w:pStyle w:val="ListBullet"/>
        <w:spacing w:after="40"/>
      </w:pPr>
      <w:r>
        <w:rPr>
          <w:rFonts w:ascii="Cambria" w:hAnsi="Cambria" w:eastAsia="Microsoft YaHei"/>
          <w:color w:val="1A1A2E"/>
          <w:sz w:val="21"/>
        </w:rPr>
        <w:t>体积公式 V柱=Sh, V锥=⅓Sh, V球=4/3·πr³</w:t>
      </w:r>
    </w:p>
    <w:p>
      <w:pPr>
        <w:pStyle w:val="Heading3"/>
        <w:spacing w:before="120" w:after="40"/>
      </w:pPr>
      <w:r>
        <w:rPr>
          <w:rFonts w:ascii="Cambria" w:hAnsi="Cambria" w:eastAsia="Microsoft YaHei"/>
          <w:b/>
          <w:color w:val="1A1A2E"/>
          <w:sz w:val="23"/>
        </w:rPr>
        <w:t>B站课程</w:t>
      </w:r>
    </w:p>
    <w:p>
      <w:pPr>
        <w:spacing w:before="0" w:after="40"/>
      </w:pPr>
      <w:r>
        <w:rPr>
          <w:rFonts w:ascii="Cambria" w:hAnsi="Cambria" w:eastAsia="Microsoft YaHei"/>
          <w:b w:val="0"/>
          <w:i w:val="0"/>
          <w:color w:val="1A1A2E"/>
          <w:sz w:val="21"/>
        </w:rPr>
        <w:t>宋浩《立体几何》第1–2讲 几何体与表面积体积</w:t>
      </w:r>
    </w:p>
    <w:p>
      <w:pPr>
        <w:pStyle w:val="Heading3"/>
        <w:spacing w:before="120" w:after="40"/>
      </w:pPr>
      <w:r>
        <w:rPr>
          <w:rFonts w:ascii="Cambria" w:hAnsi="Cambria" w:eastAsia="Microsoft YaHei"/>
          <w:b/>
          <w:color w:val="1A1A2E"/>
          <w:sz w:val="23"/>
        </w:rPr>
        <w:t>教材阅读</w:t>
      </w:r>
    </w:p>
    <w:p>
      <w:pPr>
        <w:spacing w:before="0" w:after="40"/>
      </w:pPr>
      <w:r>
        <w:rPr>
          <w:rFonts w:ascii="Cambria" w:hAnsi="Cambria" w:eastAsia="Microsoft YaHei"/>
          <w:b w:val="0"/>
          <w:i w:val="0"/>
          <w:color w:val="1A1A2E"/>
          <w:sz w:val="21"/>
        </w:rPr>
        <w:t>必修二 P95–P119</w:t>
      </w:r>
    </w:p>
    <w:p>
      <w:pPr>
        <w:pStyle w:val="Heading3"/>
        <w:spacing w:before="120" w:after="40"/>
      </w:pPr>
      <w:r>
        <w:rPr>
          <w:rFonts w:ascii="Cambria" w:hAnsi="Cambria" w:eastAsia="Microsoft YaHei"/>
          <w:b/>
          <w:color w:val="1F4E79"/>
          <w:sz w:val="23"/>
        </w:rPr>
        <w:t>典型例题（题型）</w:t>
      </w:r>
    </w:p>
    <w:p>
      <w:pPr>
        <w:pStyle w:val="ListBullet"/>
        <w:spacing w:after="40"/>
      </w:pPr>
      <w:r>
        <w:rPr>
          <w:rFonts w:ascii="Cambria" w:hAnsi="Cambria" w:eastAsia="Microsoft YaHei"/>
          <w:color w:val="1A1A2E"/>
          <w:sz w:val="21"/>
        </w:rPr>
        <w:t>由三视图还原并求体积</w:t>
      </w:r>
    </w:p>
    <w:p>
      <w:pPr>
        <w:pStyle w:val="ListBullet"/>
        <w:spacing w:after="40"/>
      </w:pPr>
      <w:r>
        <w:rPr>
          <w:rFonts w:ascii="Cambria" w:hAnsi="Cambria" w:eastAsia="Microsoft YaHei"/>
          <w:color w:val="1A1A2E"/>
          <w:sz w:val="21"/>
        </w:rPr>
        <w:t>组合体表面积</w:t>
      </w:r>
    </w:p>
    <w:p>
      <w:pPr>
        <w:pStyle w:val="ListBullet"/>
        <w:spacing w:after="40"/>
      </w:pPr>
      <w:r>
        <w:rPr>
          <w:rFonts w:ascii="Cambria" w:hAnsi="Cambria" w:eastAsia="Microsoft YaHei"/>
          <w:color w:val="1A1A2E"/>
          <w:sz w:val="21"/>
        </w:rPr>
        <w:t>球的内切/外接问题(求半径)</w:t>
      </w:r>
    </w:p>
    <w:p>
      <w:pPr>
        <w:pStyle w:val="Heading3"/>
        <w:spacing w:before="120" w:after="40"/>
      </w:pPr>
      <w:r>
        <w:rPr>
          <w:rFonts w:ascii="Cambria" w:hAnsi="Cambria" w:eastAsia="Microsoft YaHei"/>
          <w:b/>
          <w:color w:val="1A1A2E"/>
          <w:sz w:val="23"/>
        </w:rPr>
        <w:t>练习安排</w:t>
      </w:r>
    </w:p>
    <w:p>
      <w:pPr>
        <w:spacing w:before="0" w:after="40"/>
      </w:pPr>
      <w:r>
        <w:rPr>
          <w:rFonts w:ascii="Cambria" w:hAnsi="Cambria" w:eastAsia="Microsoft YaHei"/>
          <w:b w:val="0"/>
          <w:i w:val="0"/>
          <w:color w:val="1A1A2E"/>
          <w:sz w:val="21"/>
        </w:rPr>
        <w:t>易×6(公式套用) + 4中(三视图) + 综合×2(内切外接)</w:t>
      </w:r>
    </w:p>
    <w:p>
      <w:pPr>
        <w:pStyle w:val="Heading3"/>
        <w:spacing w:before="120" w:after="40"/>
      </w:pPr>
      <w:r>
        <w:rPr>
          <w:rFonts w:ascii="Cambria" w:hAnsi="Cambria" w:eastAsia="Microsoft YaHei"/>
          <w:b/>
          <w:color w:val="1F4E79"/>
          <w:sz w:val="23"/>
        </w:rPr>
        <w:t>知识图谱（连点）</w:t>
      </w:r>
    </w:p>
    <w:p>
      <w:pPr>
        <w:pStyle w:val="ListBullet"/>
        <w:spacing w:after="40"/>
      </w:pPr>
      <w:r>
        <w:rPr>
          <w:rFonts w:ascii="Cambria" w:hAnsi="Cambria" w:eastAsia="Microsoft YaHei"/>
          <w:color w:val="1A1A2E"/>
          <w:sz w:val="21"/>
        </w:rPr>
        <w:t>柱锥台球结构</w:t>
      </w:r>
    </w:p>
    <w:p>
      <w:pPr>
        <w:pStyle w:val="ListBullet"/>
        <w:spacing w:after="40"/>
      </w:pPr>
      <w:r>
        <w:rPr>
          <w:rFonts w:ascii="Cambria" w:hAnsi="Cambria" w:eastAsia="Microsoft YaHei"/>
          <w:color w:val="1A1A2E"/>
          <w:sz w:val="21"/>
        </w:rPr>
        <w:t>三视图/直观图</w:t>
      </w:r>
    </w:p>
    <w:p>
      <w:pPr>
        <w:pStyle w:val="ListBullet"/>
        <w:spacing w:after="40"/>
      </w:pPr>
      <w:r>
        <w:rPr>
          <w:rFonts w:ascii="Cambria" w:hAnsi="Cambria" w:eastAsia="Microsoft YaHei"/>
          <w:color w:val="1A1A2E"/>
          <w:sz w:val="21"/>
        </w:rPr>
        <w:t>表面积/体积公式</w:t>
      </w:r>
    </w:p>
    <w:p>
      <w:pPr>
        <w:pStyle w:val="Heading3"/>
        <w:spacing w:before="120" w:after="40"/>
      </w:pPr>
      <w:r>
        <w:rPr>
          <w:rFonts w:ascii="Cambria" w:hAnsi="Cambria" w:eastAsia="Microsoft YaHei"/>
          <w:b/>
          <w:color w:val="1A1A2E"/>
          <w:sz w:val="23"/>
        </w:rPr>
        <w:t>AI 讲授 / 引导</w:t>
      </w:r>
    </w:p>
    <w:p>
      <w:pPr>
        <w:spacing w:before="0" w:after="40"/>
      </w:pPr>
      <w:r>
        <w:rPr>
          <w:rFonts w:ascii="Cambria" w:hAnsi="Cambria" w:eastAsia="Microsoft YaHei"/>
          <w:b w:val="0"/>
          <w:i w:val="0"/>
          <w:color w:val="1A1A2E"/>
          <w:sz w:val="21"/>
        </w:rPr>
        <w:t>让 AI 检查你的三视图还原是否符合‘长对正高平齐宽相等’。</w:t>
      </w:r>
    </w:p>
    <w:p>
      <w:pPr>
        <w:pStyle w:val="Heading3"/>
        <w:spacing w:before="120" w:after="40"/>
      </w:pPr>
      <w:r>
        <w:rPr>
          <w:rFonts w:ascii="Cambria" w:hAnsi="Cambria" w:eastAsia="Microsoft YaHei"/>
          <w:b/>
          <w:color w:val="C0392B"/>
          <w:sz w:val="23"/>
        </w:rPr>
        <w:t>四层测评</w:t>
      </w:r>
    </w:p>
    <w:p>
      <w:pPr>
        <w:pStyle w:val="ListBullet"/>
        <w:spacing w:after="40"/>
      </w:pPr>
      <w:r>
        <w:rPr>
          <w:rFonts w:ascii="Cambria" w:hAnsi="Cambria" w:eastAsia="Microsoft YaHei"/>
          <w:b/>
          <w:color w:val="1F4E79"/>
          <w:sz w:val="21"/>
        </w:rPr>
        <w:t>① 知识自检：</w:t>
      </w:r>
      <w:r>
        <w:rPr>
          <w:rFonts w:ascii="Cambria" w:hAnsi="Cambria" w:eastAsia="Microsoft YaHei"/>
          <w:color w:val="1A1A2E"/>
          <w:sz w:val="21"/>
        </w:rPr>
        <w:t>锥体体积为何是柱体的1/3？ / 三视图的三个视图对应关系？ / 球的体积/表面积公式？</w:t>
      </w:r>
    </w:p>
    <w:p>
      <w:pPr>
        <w:pStyle w:val="ListBullet"/>
        <w:spacing w:after="40"/>
      </w:pPr>
      <w:r>
        <w:rPr>
          <w:rFonts w:ascii="Cambria" w:hAnsi="Cambria" w:eastAsia="Microsoft YaHei"/>
          <w:b/>
          <w:color w:val="1F4E79"/>
          <w:sz w:val="21"/>
        </w:rPr>
        <w:t>② 技能自检：</w:t>
      </w:r>
      <w:r>
        <w:rPr>
          <w:rFonts w:ascii="Cambria" w:hAnsi="Cambria" w:eastAsia="Microsoft YaHei"/>
          <w:color w:val="1A1A2E"/>
          <w:sz w:val="21"/>
        </w:rPr>
        <w:t>6易 + 4中(三视图) + 2综合(外接球)</w:t>
      </w:r>
    </w:p>
    <w:p>
      <w:pPr>
        <w:pStyle w:val="ListBullet"/>
        <w:spacing w:after="40"/>
      </w:pPr>
      <w:r>
        <w:rPr>
          <w:rFonts w:ascii="Cambria" w:hAnsi="Cambria" w:eastAsia="Microsoft YaHei"/>
          <w:b/>
          <w:color w:val="1F4E79"/>
          <w:sz w:val="21"/>
        </w:rPr>
        <w:t>③ 迁移自检：</w:t>
      </w:r>
      <w:r>
        <w:rPr>
          <w:rFonts w:ascii="Cambria" w:hAnsi="Cambria" w:eastAsia="Microsoft YaHei"/>
          <w:color w:val="1A1A2E"/>
          <w:sz w:val="21"/>
        </w:rPr>
        <w:t>把体积公式迁移到组合体、旋转体。</w:t>
      </w:r>
    </w:p>
    <w:p>
      <w:pPr>
        <w:pStyle w:val="ListBullet"/>
        <w:spacing w:after="40"/>
      </w:pPr>
      <w:r>
        <w:rPr>
          <w:rFonts w:ascii="Cambria" w:hAnsi="Cambria" w:eastAsia="Microsoft YaHei"/>
          <w:b/>
          <w:color w:val="1F4E79"/>
          <w:sz w:val="21"/>
        </w:rPr>
        <w:t>④ 回忆自检：</w:t>
      </w:r>
      <w:r>
        <w:rPr>
          <w:rFonts w:ascii="Cambria" w:hAnsi="Cambria" w:eastAsia="Microsoft YaHei"/>
          <w:color w:val="1A1A2E"/>
          <w:sz w:val="21"/>
        </w:rPr>
        <w:t>口述柱锥台的体积公式及其联系。</w:t>
      </w:r>
    </w:p>
    <w:p>
      <w:pPr>
        <w:pStyle w:val="Heading3"/>
        <w:spacing w:before="120" w:after="40"/>
      </w:pPr>
      <w:r>
        <w:rPr>
          <w:rFonts w:ascii="Cambria" w:hAnsi="Cambria" w:eastAsia="Microsoft YaHei"/>
          <w:b/>
          <w:color w:val="C0392B"/>
          <w:sz w:val="23"/>
        </w:rPr>
        <w:t>常见错误 / 陷阱</w:t>
      </w:r>
    </w:p>
    <w:p>
      <w:pPr>
        <w:pStyle w:val="ListBullet"/>
        <w:spacing w:after="40"/>
      </w:pPr>
      <w:r>
        <w:rPr>
          <w:rFonts w:ascii="Cambria" w:hAnsi="Cambria" w:eastAsia="Microsoft YaHei"/>
          <w:color w:val="1A1A2E"/>
          <w:sz w:val="21"/>
        </w:rPr>
        <w:t>锥体漏1/3</w:t>
      </w:r>
    </w:p>
    <w:p>
      <w:pPr>
        <w:pStyle w:val="ListBullet"/>
        <w:spacing w:after="40"/>
      </w:pPr>
      <w:r>
        <w:rPr>
          <w:rFonts w:ascii="Cambria" w:hAnsi="Cambria" w:eastAsia="Microsoft YaHei"/>
          <w:color w:val="1A1A2E"/>
          <w:sz w:val="21"/>
        </w:rPr>
        <w:t>三视图长宽高对应错</w:t>
      </w:r>
    </w:p>
    <w:p>
      <w:pPr>
        <w:pStyle w:val="ListBullet"/>
        <w:spacing w:after="40"/>
      </w:pPr>
      <w:r>
        <w:rPr>
          <w:rFonts w:ascii="Cambria" w:hAnsi="Cambria" w:eastAsia="Microsoft YaHei"/>
          <w:color w:val="1A1A2E"/>
          <w:sz w:val="21"/>
        </w:rPr>
        <w:t>外接球球心定位错</w:t>
      </w:r>
    </w:p>
    <w:p>
      <w:pPr>
        <w:pStyle w:val="Heading3"/>
        <w:spacing w:before="120" w:after="40"/>
      </w:pPr>
      <w:r>
        <w:rPr>
          <w:rFonts w:ascii="Cambria" w:hAnsi="Cambria" w:eastAsia="Microsoft YaHei"/>
          <w:b/>
          <w:color w:val="1A1A2E"/>
          <w:sz w:val="23"/>
        </w:rPr>
        <w:t>明日复习（间隔重复）</w:t>
      </w:r>
    </w:p>
    <w:p>
      <w:pPr>
        <w:spacing w:before="0" w:after="40"/>
      </w:pPr>
      <w:r>
        <w:rPr>
          <w:rFonts w:ascii="Cambria" w:hAnsi="Cambria" w:eastAsia="Microsoft YaHei"/>
          <w:b w:val="0"/>
          <w:i w:val="0"/>
          <w:color w:val="1A1A2E"/>
          <w:sz w:val="21"/>
        </w:rPr>
        <w:t>回看 Day26：复数运算(进入立体几何)</w:t>
      </w:r>
    </w:p>
    <w:p>
      <w:r>
        <w:br w:type="page"/>
      </w:r>
    </w:p>
    <w:p>
      <w:pPr>
        <w:spacing w:before="40" w:after="80"/>
        <w:shd w:val="clear" w:color="auto" w:fill="1F4E79"/>
      </w:pPr>
      <w:r>
        <w:rPr>
          <w:rFonts w:ascii="Cambria" w:hAnsi="Cambria" w:eastAsia="Microsoft YaHei"/>
          <w:b/>
          <w:color w:val="FFFFFF"/>
          <w:sz w:val="30"/>
        </w:rPr>
        <w:t xml:space="preserve">  Day 28　【周测四】+ 点线面位置关系</w:t>
      </w:r>
    </w:p>
    <w:p>
      <w:pPr>
        <w:spacing w:after="80"/>
      </w:pPr>
      <w:r>
        <w:rPr>
          <w:rFonts w:ascii="Cambria" w:hAnsi="Cambria" w:eastAsia="Microsoft YaHei"/>
          <w:color w:val="555555"/>
          <w:sz w:val="19"/>
        </w:rPr>
        <w:t>章节：周测四 + 必修二 8.4–8.5　|　日期：____ / ____　|　得分：______ / 100</w:t>
      </w:r>
    </w:p>
    <w:p>
      <w:pPr>
        <w:shd w:val="clear" w:color="auto" w:fill="FDECEA"/>
        <w:spacing w:after="80"/>
      </w:pPr>
      <w:r>
        <w:rPr>
          <w:rFonts w:ascii="Cambria" w:hAnsi="Cambria" w:eastAsia="Microsoft YaHei"/>
          <w:b/>
          <w:color w:val="C0392B"/>
          <w:sz w:val="20"/>
        </w:rPr>
        <w:t>★ 周测四（90分钟）：向量、复数、几何体；含知识树重构、公式默写、AI 口试、错因分析。</w:t>
      </w:r>
    </w:p>
    <w:p>
      <w:pPr>
        <w:pStyle w:val="Heading3"/>
        <w:spacing w:before="120" w:after="40"/>
      </w:pPr>
      <w:r>
        <w:rPr>
          <w:rFonts w:ascii="Cambria" w:hAnsi="Cambria" w:eastAsia="Microsoft YaHei"/>
          <w:b/>
          <w:color w:val="1F4E79"/>
          <w:sz w:val="23"/>
        </w:rPr>
        <w:t>学习目标</w:t>
      </w:r>
    </w:p>
    <w:p>
      <w:pPr>
        <w:pStyle w:val="ListBullet"/>
        <w:spacing w:after="40"/>
      </w:pPr>
      <w:r>
        <w:rPr>
          <w:rFonts w:ascii="Cambria" w:hAnsi="Cambria" w:eastAsia="Microsoft YaHei"/>
          <w:color w:val="1A1A2E"/>
          <w:sz w:val="21"/>
        </w:rPr>
        <w:t>完成周测四并订正</w:t>
      </w:r>
    </w:p>
    <w:p>
      <w:pPr>
        <w:pStyle w:val="ListBullet"/>
        <w:spacing w:after="40"/>
      </w:pPr>
      <w:r>
        <w:rPr>
          <w:rFonts w:ascii="Cambria" w:hAnsi="Cambria" w:eastAsia="Microsoft YaHei"/>
          <w:color w:val="1A1A2E"/>
          <w:sz w:val="21"/>
        </w:rPr>
        <w:t>掌握空间点线面位置关系与平行判定</w:t>
      </w:r>
    </w:p>
    <w:p>
      <w:pPr>
        <w:pStyle w:val="Heading3"/>
        <w:spacing w:before="120" w:after="40"/>
      </w:pPr>
      <w:r>
        <w:rPr>
          <w:rFonts w:ascii="Cambria" w:hAnsi="Cambria" w:eastAsia="Microsoft YaHei"/>
          <w:b/>
          <w:color w:val="1F4E79"/>
          <w:sz w:val="23"/>
        </w:rPr>
        <w:t>核心知识点</w:t>
      </w:r>
    </w:p>
    <w:p>
      <w:pPr>
        <w:pStyle w:val="ListBullet"/>
        <w:spacing w:after="40"/>
      </w:pPr>
      <w:r>
        <w:rPr>
          <w:rFonts w:ascii="Cambria" w:hAnsi="Cambria" w:eastAsia="Microsoft YaHei"/>
          <w:color w:val="1A1A2E"/>
          <w:sz w:val="21"/>
        </w:rPr>
        <w:t>平面基本性质(三公理)与推论</w:t>
      </w:r>
    </w:p>
    <w:p>
      <w:pPr>
        <w:pStyle w:val="ListBullet"/>
        <w:spacing w:after="40"/>
      </w:pPr>
      <w:r>
        <w:rPr>
          <w:rFonts w:ascii="Cambria" w:hAnsi="Cambria" w:eastAsia="Microsoft YaHei"/>
          <w:color w:val="1A1A2E"/>
          <w:sz w:val="21"/>
        </w:rPr>
        <w:t>空间两直线：相交/平行/异面</w:t>
      </w:r>
    </w:p>
    <w:p>
      <w:pPr>
        <w:pStyle w:val="ListBullet"/>
        <w:spacing w:after="40"/>
      </w:pPr>
      <w:r>
        <w:rPr>
          <w:rFonts w:ascii="Cambria" w:hAnsi="Cambria" w:eastAsia="Microsoft YaHei"/>
          <w:color w:val="1A1A2E"/>
          <w:sz w:val="21"/>
        </w:rPr>
        <w:t>直线与平面、平面与平面的位置关系</w:t>
      </w:r>
    </w:p>
    <w:p>
      <w:pPr>
        <w:pStyle w:val="ListBullet"/>
        <w:spacing w:after="40"/>
      </w:pPr>
      <w:r>
        <w:rPr>
          <w:rFonts w:ascii="Cambria" w:hAnsi="Cambria" w:eastAsia="Microsoft YaHei"/>
          <w:color w:val="1A1A2E"/>
          <w:sz w:val="21"/>
        </w:rPr>
        <w:t>线面平行、面面平行的判定与性质定理</w:t>
      </w:r>
    </w:p>
    <w:p>
      <w:pPr>
        <w:pStyle w:val="Heading3"/>
        <w:spacing w:before="120" w:after="40"/>
      </w:pPr>
      <w:r>
        <w:rPr>
          <w:rFonts w:ascii="Cambria" w:hAnsi="Cambria" w:eastAsia="Microsoft YaHei"/>
          <w:b/>
          <w:color w:val="1A1A2E"/>
          <w:sz w:val="23"/>
        </w:rPr>
        <w:t>B站课程</w:t>
      </w:r>
    </w:p>
    <w:p>
      <w:pPr>
        <w:spacing w:before="0" w:after="40"/>
      </w:pPr>
      <w:r>
        <w:rPr>
          <w:rFonts w:ascii="Cambria" w:hAnsi="Cambria" w:eastAsia="Microsoft YaHei"/>
          <w:b w:val="0"/>
          <w:i w:val="0"/>
          <w:color w:val="1A1A2E"/>
          <w:sz w:val="21"/>
        </w:rPr>
        <w:t>宋浩《立体几何》第3–4讲 点线面关系与平行</w:t>
      </w:r>
    </w:p>
    <w:p>
      <w:pPr>
        <w:pStyle w:val="Heading3"/>
        <w:spacing w:before="120" w:after="40"/>
      </w:pPr>
      <w:r>
        <w:rPr>
          <w:rFonts w:ascii="Cambria" w:hAnsi="Cambria" w:eastAsia="Microsoft YaHei"/>
          <w:b/>
          <w:color w:val="1A1A2E"/>
          <w:sz w:val="23"/>
        </w:rPr>
        <w:t>教材阅读</w:t>
      </w:r>
    </w:p>
    <w:p>
      <w:pPr>
        <w:spacing w:before="0" w:after="40"/>
      </w:pPr>
      <w:r>
        <w:rPr>
          <w:rFonts w:ascii="Cambria" w:hAnsi="Cambria" w:eastAsia="Microsoft YaHei"/>
          <w:b w:val="0"/>
          <w:i w:val="0"/>
          <w:color w:val="1A1A2E"/>
          <w:sz w:val="21"/>
        </w:rPr>
        <w:t>必修二 P127–P143</w:t>
      </w:r>
    </w:p>
    <w:p>
      <w:pPr>
        <w:pStyle w:val="Heading3"/>
        <w:spacing w:before="120" w:after="40"/>
      </w:pPr>
      <w:r>
        <w:rPr>
          <w:rFonts w:ascii="Cambria" w:hAnsi="Cambria" w:eastAsia="Microsoft YaHei"/>
          <w:b/>
          <w:color w:val="1F4E79"/>
          <w:sz w:val="23"/>
        </w:rPr>
        <w:t>典型例题（题型）</w:t>
      </w:r>
    </w:p>
    <w:p>
      <w:pPr>
        <w:pStyle w:val="ListBullet"/>
        <w:spacing w:after="40"/>
      </w:pPr>
      <w:r>
        <w:rPr>
          <w:rFonts w:ascii="Cambria" w:hAnsi="Cambria" w:eastAsia="Microsoft YaHei"/>
          <w:color w:val="1A1A2E"/>
          <w:sz w:val="21"/>
        </w:rPr>
        <w:t>判断异面直线(反证/平移)</w:t>
      </w:r>
    </w:p>
    <w:p>
      <w:pPr>
        <w:pStyle w:val="ListBullet"/>
        <w:spacing w:after="40"/>
      </w:pPr>
      <w:r>
        <w:rPr>
          <w:rFonts w:ascii="Cambria" w:hAnsi="Cambria" w:eastAsia="Microsoft YaHei"/>
          <w:color w:val="1A1A2E"/>
          <w:sz w:val="21"/>
        </w:rPr>
        <w:t>证明线面平行(线线平行→线面平行)</w:t>
      </w:r>
    </w:p>
    <w:p>
      <w:pPr>
        <w:pStyle w:val="ListBullet"/>
        <w:spacing w:after="40"/>
      </w:pPr>
      <w:r>
        <w:rPr>
          <w:rFonts w:ascii="Cambria" w:hAnsi="Cambria" w:eastAsia="Microsoft YaHei"/>
          <w:color w:val="1A1A2E"/>
          <w:sz w:val="21"/>
        </w:rPr>
        <w:t>面面平行的判定应用</w:t>
      </w:r>
    </w:p>
    <w:p>
      <w:pPr>
        <w:pStyle w:val="Heading3"/>
        <w:spacing w:before="120" w:after="40"/>
      </w:pPr>
      <w:r>
        <w:rPr>
          <w:rFonts w:ascii="Cambria" w:hAnsi="Cambria" w:eastAsia="Microsoft YaHei"/>
          <w:b/>
          <w:color w:val="1A1A2E"/>
          <w:sz w:val="23"/>
        </w:rPr>
        <w:t>练习安排</w:t>
      </w:r>
    </w:p>
    <w:p>
      <w:pPr>
        <w:spacing w:before="0" w:after="40"/>
      </w:pPr>
      <w:r>
        <w:rPr>
          <w:rFonts w:ascii="Cambria" w:hAnsi="Cambria" w:eastAsia="Microsoft YaHei"/>
          <w:b w:val="0"/>
          <w:i w:val="0"/>
          <w:color w:val="1A1A2E"/>
          <w:sz w:val="21"/>
        </w:rPr>
        <w:t>周测卷 + 6易 + 4中(平行证明) + 综合×2</w:t>
      </w:r>
    </w:p>
    <w:p>
      <w:pPr>
        <w:pStyle w:val="Heading3"/>
        <w:spacing w:before="120" w:after="40"/>
      </w:pPr>
      <w:r>
        <w:rPr>
          <w:rFonts w:ascii="Cambria" w:hAnsi="Cambria" w:eastAsia="Microsoft YaHei"/>
          <w:b/>
          <w:color w:val="1F4E79"/>
          <w:sz w:val="23"/>
        </w:rPr>
        <w:t>知识图谱（连点）</w:t>
      </w:r>
    </w:p>
    <w:p>
      <w:pPr>
        <w:pStyle w:val="ListBullet"/>
        <w:spacing w:after="40"/>
      </w:pPr>
      <w:r>
        <w:rPr>
          <w:rFonts w:ascii="Cambria" w:hAnsi="Cambria" w:eastAsia="Microsoft YaHei"/>
          <w:color w:val="1A1A2E"/>
          <w:sz w:val="21"/>
        </w:rPr>
        <w:t>三公理</w:t>
      </w:r>
    </w:p>
    <w:p>
      <w:pPr>
        <w:pStyle w:val="ListBullet"/>
        <w:spacing w:after="40"/>
      </w:pPr>
      <w:r>
        <w:rPr>
          <w:rFonts w:ascii="Cambria" w:hAnsi="Cambria" w:eastAsia="Microsoft YaHei"/>
          <w:color w:val="1A1A2E"/>
          <w:sz w:val="21"/>
        </w:rPr>
        <w:t>线线/线面/面面关系</w:t>
      </w:r>
    </w:p>
    <w:p>
      <w:pPr>
        <w:pStyle w:val="ListBullet"/>
        <w:spacing w:after="40"/>
      </w:pPr>
      <w:r>
        <w:rPr>
          <w:rFonts w:ascii="Cambria" w:hAnsi="Cambria" w:eastAsia="Microsoft YaHei"/>
          <w:color w:val="1A1A2E"/>
          <w:sz w:val="21"/>
        </w:rPr>
        <w:t>平行判定与性质</w:t>
      </w:r>
    </w:p>
    <w:p>
      <w:pPr>
        <w:pStyle w:val="Heading3"/>
        <w:spacing w:before="120" w:after="40"/>
      </w:pPr>
      <w:r>
        <w:rPr>
          <w:rFonts w:ascii="Cambria" w:hAnsi="Cambria" w:eastAsia="Microsoft YaHei"/>
          <w:b/>
          <w:color w:val="1A1A2E"/>
          <w:sz w:val="23"/>
        </w:rPr>
        <w:t>AI 讲授 / 引导</w:t>
      </w:r>
    </w:p>
    <w:p>
      <w:pPr>
        <w:spacing w:before="0" w:after="40"/>
      </w:pPr>
      <w:r>
        <w:rPr>
          <w:rFonts w:ascii="Cambria" w:hAnsi="Cambria" w:eastAsia="Microsoft YaHei"/>
          <w:b w:val="0"/>
          <w:i w:val="0"/>
          <w:color w:val="1A1A2E"/>
          <w:sz w:val="21"/>
        </w:rPr>
        <w:t>AI 主持周测四口试 + 检查你的平行证明‘定理条件是否写全’。</w:t>
      </w:r>
    </w:p>
    <w:p>
      <w:pPr>
        <w:pStyle w:val="Heading3"/>
        <w:spacing w:before="120" w:after="40"/>
      </w:pPr>
      <w:r>
        <w:rPr>
          <w:rFonts w:ascii="Cambria" w:hAnsi="Cambria" w:eastAsia="Microsoft YaHei"/>
          <w:b/>
          <w:color w:val="C0392B"/>
          <w:sz w:val="23"/>
        </w:rPr>
        <w:t>四层测评</w:t>
      </w:r>
    </w:p>
    <w:p>
      <w:pPr>
        <w:pStyle w:val="ListBullet"/>
        <w:spacing w:after="40"/>
      </w:pPr>
      <w:r>
        <w:rPr>
          <w:rFonts w:ascii="Cambria" w:hAnsi="Cambria" w:eastAsia="Microsoft YaHei"/>
          <w:b/>
          <w:color w:val="1F4E79"/>
          <w:sz w:val="21"/>
        </w:rPr>
        <w:t>① 知识自检：</w:t>
      </w:r>
      <w:r>
        <w:rPr>
          <w:rFonts w:ascii="Cambria" w:hAnsi="Cambria" w:eastAsia="Microsoft YaHei"/>
          <w:color w:val="1A1A2E"/>
          <w:sz w:val="21"/>
        </w:rPr>
        <w:t>平面的三条基本性质(公理)？ / 异面直线如何判定？ / 线面平行的判定定理内容？</w:t>
      </w:r>
    </w:p>
    <w:p>
      <w:pPr>
        <w:pStyle w:val="ListBullet"/>
        <w:spacing w:after="40"/>
      </w:pPr>
      <w:r>
        <w:rPr>
          <w:rFonts w:ascii="Cambria" w:hAnsi="Cambria" w:eastAsia="Microsoft YaHei"/>
          <w:b/>
          <w:color w:val="1F4E79"/>
          <w:sz w:val="21"/>
        </w:rPr>
        <w:t>② 技能自检：</w:t>
      </w:r>
      <w:r>
        <w:rPr>
          <w:rFonts w:ascii="Cambria" w:hAnsi="Cambria" w:eastAsia="Microsoft YaHei"/>
          <w:color w:val="1A1A2E"/>
          <w:sz w:val="21"/>
        </w:rPr>
        <w:t>周测卷 + 6易 + 4中(证明) + 2综合</w:t>
      </w:r>
    </w:p>
    <w:p>
      <w:pPr>
        <w:pStyle w:val="ListBullet"/>
        <w:spacing w:after="40"/>
      </w:pPr>
      <w:r>
        <w:rPr>
          <w:rFonts w:ascii="Cambria" w:hAnsi="Cambria" w:eastAsia="Microsoft YaHei"/>
          <w:b/>
          <w:color w:val="1F4E79"/>
          <w:sz w:val="21"/>
        </w:rPr>
        <w:t>③ 迁移自检：</w:t>
      </w:r>
      <w:r>
        <w:rPr>
          <w:rFonts w:ascii="Cambria" w:hAnsi="Cambria" w:eastAsia="Microsoft YaHei"/>
          <w:color w:val="1A1A2E"/>
          <w:sz w:val="21"/>
        </w:rPr>
        <w:t>把平行判定迁移到垂直判定、几何体截面。</w:t>
      </w:r>
    </w:p>
    <w:p>
      <w:pPr>
        <w:pStyle w:val="ListBullet"/>
        <w:spacing w:after="40"/>
      </w:pPr>
      <w:r>
        <w:rPr>
          <w:rFonts w:ascii="Cambria" w:hAnsi="Cambria" w:eastAsia="Microsoft YaHei"/>
          <w:b/>
          <w:color w:val="1F4E79"/>
          <w:sz w:val="21"/>
        </w:rPr>
        <w:t>④ 回忆自检：</w:t>
      </w:r>
      <w:r>
        <w:rPr>
          <w:rFonts w:ascii="Cambria" w:hAnsi="Cambria" w:eastAsia="Microsoft YaHei"/>
          <w:color w:val="1A1A2E"/>
          <w:sz w:val="21"/>
        </w:rPr>
        <w:t>口述线面平行判定定理并画图说明。</w:t>
      </w:r>
    </w:p>
    <w:p>
      <w:pPr>
        <w:pStyle w:val="Heading3"/>
        <w:spacing w:before="120" w:after="40"/>
      </w:pPr>
      <w:r>
        <w:rPr>
          <w:rFonts w:ascii="Cambria" w:hAnsi="Cambria" w:eastAsia="Microsoft YaHei"/>
          <w:b/>
          <w:color w:val="C0392B"/>
          <w:sz w:val="23"/>
        </w:rPr>
        <w:t>常见错误 / 陷阱</w:t>
      </w:r>
    </w:p>
    <w:p>
      <w:pPr>
        <w:pStyle w:val="ListBullet"/>
        <w:spacing w:after="40"/>
      </w:pPr>
      <w:r>
        <w:rPr>
          <w:rFonts w:ascii="Cambria" w:hAnsi="Cambria" w:eastAsia="Microsoft YaHei"/>
          <w:color w:val="1A1A2E"/>
          <w:sz w:val="21"/>
        </w:rPr>
        <w:t>判定定理漏条件(如‘平面外’)</w:t>
      </w:r>
    </w:p>
    <w:p>
      <w:pPr>
        <w:pStyle w:val="ListBullet"/>
        <w:spacing w:after="40"/>
      </w:pPr>
      <w:r>
        <w:rPr>
          <w:rFonts w:ascii="Cambria" w:hAnsi="Cambria" w:eastAsia="Microsoft YaHei"/>
          <w:color w:val="1A1A2E"/>
          <w:sz w:val="21"/>
        </w:rPr>
        <w:t>异面误判为相交</w:t>
      </w:r>
    </w:p>
    <w:p>
      <w:pPr>
        <w:pStyle w:val="ListBullet"/>
        <w:spacing w:after="40"/>
      </w:pPr>
      <w:r>
        <w:rPr>
          <w:rFonts w:ascii="Cambria" w:hAnsi="Cambria" w:eastAsia="Microsoft YaHei"/>
          <w:color w:val="1A1A2E"/>
          <w:sz w:val="21"/>
        </w:rPr>
        <w:t>证明逻辑跳步</w:t>
      </w:r>
    </w:p>
    <w:p>
      <w:pPr>
        <w:pStyle w:val="Heading3"/>
        <w:spacing w:before="120" w:after="40"/>
      </w:pPr>
      <w:r>
        <w:rPr>
          <w:rFonts w:ascii="Cambria" w:hAnsi="Cambria" w:eastAsia="Microsoft YaHei"/>
          <w:b/>
          <w:color w:val="1A1A2E"/>
          <w:sz w:val="23"/>
        </w:rPr>
        <w:t>明日复习（间隔重复）</w:t>
      </w:r>
    </w:p>
    <w:p>
      <w:pPr>
        <w:spacing w:before="0" w:after="40"/>
      </w:pPr>
      <w:r>
        <w:rPr>
          <w:rFonts w:ascii="Cambria" w:hAnsi="Cambria" w:eastAsia="Microsoft YaHei"/>
          <w:b w:val="0"/>
          <w:i w:val="0"/>
          <w:color w:val="1A1A2E"/>
          <w:sz w:val="21"/>
        </w:rPr>
        <w:t>本周全线：向量+复数+立体几何前段</w:t>
      </w:r>
    </w:p>
    <w:p>
      <w:r>
        <w:br w:type="page"/>
      </w:r>
    </w:p>
    <w:p>
      <w:pPr>
        <w:spacing w:before="40" w:after="80"/>
        <w:shd w:val="clear" w:color="auto" w:fill="1F4E79"/>
      </w:pPr>
      <w:r>
        <w:rPr>
          <w:rFonts w:ascii="Cambria" w:hAnsi="Cambria" w:eastAsia="Microsoft YaHei"/>
          <w:b/>
          <w:color w:val="FFFFFF"/>
          <w:sz w:val="30"/>
        </w:rPr>
        <w:t xml:space="preserve">  Day 29　空间垂直关系 · 统计与概率概览</w:t>
      </w:r>
    </w:p>
    <w:p>
      <w:pPr>
        <w:spacing w:after="80"/>
      </w:pPr>
      <w:r>
        <w:rPr>
          <w:rFonts w:ascii="Cambria" w:hAnsi="Cambria" w:eastAsia="Microsoft YaHei"/>
          <w:color w:val="555555"/>
          <w:sz w:val="19"/>
        </w:rPr>
        <w:t>章节：必修二 · 8.6 + 9/10 概览　|　日期：____ / ____　|　得分：______ / 100</w:t>
      </w:r>
    </w:p>
    <w:p>
      <w:pPr>
        <w:pStyle w:val="Heading3"/>
        <w:spacing w:before="120" w:after="40"/>
      </w:pPr>
      <w:r>
        <w:rPr>
          <w:rFonts w:ascii="Cambria" w:hAnsi="Cambria" w:eastAsia="Microsoft YaHei"/>
          <w:b/>
          <w:color w:val="1F4E79"/>
          <w:sz w:val="23"/>
        </w:rPr>
        <w:t>学习目标</w:t>
      </w:r>
    </w:p>
    <w:p>
      <w:pPr>
        <w:pStyle w:val="ListBullet"/>
        <w:spacing w:after="40"/>
      </w:pPr>
      <w:r>
        <w:rPr>
          <w:rFonts w:ascii="Cambria" w:hAnsi="Cambria" w:eastAsia="Microsoft YaHei"/>
          <w:color w:val="1A1A2E"/>
          <w:sz w:val="21"/>
        </w:rPr>
        <w:t>掌握线面垂直、面面垂直判定与性质</w:t>
      </w:r>
    </w:p>
    <w:p>
      <w:pPr>
        <w:pStyle w:val="ListBullet"/>
        <w:spacing w:after="40"/>
      </w:pPr>
      <w:r>
        <w:rPr>
          <w:rFonts w:ascii="Cambria" w:hAnsi="Cambria" w:eastAsia="Microsoft YaHei"/>
          <w:color w:val="1A1A2E"/>
          <w:sz w:val="21"/>
        </w:rPr>
        <w:t>了解统计与概率主干概念</w:t>
      </w:r>
    </w:p>
    <w:p>
      <w:pPr>
        <w:pStyle w:val="Heading3"/>
        <w:spacing w:before="120" w:after="40"/>
      </w:pPr>
      <w:r>
        <w:rPr>
          <w:rFonts w:ascii="Cambria" w:hAnsi="Cambria" w:eastAsia="Microsoft YaHei"/>
          <w:b/>
          <w:color w:val="1F4E79"/>
          <w:sz w:val="23"/>
        </w:rPr>
        <w:t>核心知识点</w:t>
      </w:r>
    </w:p>
    <w:p>
      <w:pPr>
        <w:pStyle w:val="ListBullet"/>
        <w:spacing w:after="40"/>
      </w:pPr>
      <w:r>
        <w:rPr>
          <w:rFonts w:ascii="Cambria" w:hAnsi="Cambria" w:eastAsia="Microsoft YaHei"/>
          <w:color w:val="1A1A2E"/>
          <w:sz w:val="21"/>
        </w:rPr>
        <w:t>线面垂直判定(两相交直线)与性质</w:t>
      </w:r>
    </w:p>
    <w:p>
      <w:pPr>
        <w:pStyle w:val="ListBullet"/>
        <w:spacing w:after="40"/>
      </w:pPr>
      <w:r>
        <w:rPr>
          <w:rFonts w:ascii="Cambria" w:hAnsi="Cambria" w:eastAsia="Microsoft YaHei"/>
          <w:color w:val="1A1A2E"/>
          <w:sz w:val="21"/>
        </w:rPr>
        <w:t>面面垂直判定(二面角/线面垂直)与性质</w:t>
      </w:r>
    </w:p>
    <w:p>
      <w:pPr>
        <w:pStyle w:val="ListBullet"/>
        <w:spacing w:after="40"/>
      </w:pPr>
      <w:r>
        <w:rPr>
          <w:rFonts w:ascii="Cambria" w:hAnsi="Cambria" w:eastAsia="Microsoft YaHei"/>
          <w:color w:val="1A1A2E"/>
          <w:sz w:val="21"/>
        </w:rPr>
        <w:t>统计：抽样、频率分布、平均数/方差(概览)</w:t>
      </w:r>
    </w:p>
    <w:p>
      <w:pPr>
        <w:pStyle w:val="ListBullet"/>
        <w:spacing w:after="40"/>
      </w:pPr>
      <w:r>
        <w:rPr>
          <w:rFonts w:ascii="Cambria" w:hAnsi="Cambria" w:eastAsia="Microsoft YaHei"/>
          <w:color w:val="1A1A2E"/>
          <w:sz w:val="21"/>
        </w:rPr>
        <w:t>概率：古典概型 P=有利/总数、事件关系(概览)</w:t>
      </w:r>
    </w:p>
    <w:p>
      <w:pPr>
        <w:pStyle w:val="Heading3"/>
        <w:spacing w:before="120" w:after="40"/>
      </w:pPr>
      <w:r>
        <w:rPr>
          <w:rFonts w:ascii="Cambria" w:hAnsi="Cambria" w:eastAsia="Microsoft YaHei"/>
          <w:b/>
          <w:color w:val="1A1A2E"/>
          <w:sz w:val="23"/>
        </w:rPr>
        <w:t>B站课程</w:t>
      </w:r>
    </w:p>
    <w:p>
      <w:pPr>
        <w:spacing w:before="0" w:after="40"/>
      </w:pPr>
      <w:r>
        <w:rPr>
          <w:rFonts w:ascii="Cambria" w:hAnsi="Cambria" w:eastAsia="Microsoft YaHei"/>
          <w:b w:val="0"/>
          <w:i w:val="0"/>
          <w:color w:val="1A1A2E"/>
          <w:sz w:val="21"/>
        </w:rPr>
        <w:t>宋浩《立体几何》垂直 +《统计概率》概览</w:t>
      </w:r>
    </w:p>
    <w:p>
      <w:pPr>
        <w:pStyle w:val="Heading3"/>
        <w:spacing w:before="120" w:after="40"/>
      </w:pPr>
      <w:r>
        <w:rPr>
          <w:rFonts w:ascii="Cambria" w:hAnsi="Cambria" w:eastAsia="Microsoft YaHei"/>
          <w:b/>
          <w:color w:val="1A1A2E"/>
          <w:sz w:val="23"/>
        </w:rPr>
        <w:t>教材阅读</w:t>
      </w:r>
    </w:p>
    <w:p>
      <w:pPr>
        <w:spacing w:before="0" w:after="40"/>
      </w:pPr>
      <w:r>
        <w:rPr>
          <w:rFonts w:ascii="Cambria" w:hAnsi="Cambria" w:eastAsia="Microsoft YaHei"/>
          <w:b w:val="0"/>
          <w:i w:val="0"/>
          <w:color w:val="1A1A2E"/>
          <w:sz w:val="21"/>
        </w:rPr>
        <w:t>必修二 P146–P160 + 第九、十章通读</w:t>
      </w:r>
    </w:p>
    <w:p>
      <w:pPr>
        <w:pStyle w:val="Heading3"/>
        <w:spacing w:before="120" w:after="40"/>
      </w:pPr>
      <w:r>
        <w:rPr>
          <w:rFonts w:ascii="Cambria" w:hAnsi="Cambria" w:eastAsia="Microsoft YaHei"/>
          <w:b/>
          <w:color w:val="1F4E79"/>
          <w:sz w:val="23"/>
        </w:rPr>
        <w:t>典型例题（题型）</w:t>
      </w:r>
    </w:p>
    <w:p>
      <w:pPr>
        <w:pStyle w:val="ListBullet"/>
        <w:spacing w:after="40"/>
      </w:pPr>
      <w:r>
        <w:rPr>
          <w:rFonts w:ascii="Cambria" w:hAnsi="Cambria" w:eastAsia="Microsoft YaHei"/>
          <w:color w:val="1A1A2E"/>
          <w:sz w:val="21"/>
        </w:rPr>
        <w:t>证明线面垂直(找两条相交线)</w:t>
      </w:r>
    </w:p>
    <w:p>
      <w:pPr>
        <w:pStyle w:val="ListBullet"/>
        <w:spacing w:after="40"/>
      </w:pPr>
      <w:r>
        <w:rPr>
          <w:rFonts w:ascii="Cambria" w:hAnsi="Cambria" w:eastAsia="Microsoft YaHei"/>
          <w:color w:val="1A1A2E"/>
          <w:sz w:val="21"/>
        </w:rPr>
        <w:t>古典概型基础计数概率</w:t>
      </w:r>
    </w:p>
    <w:p>
      <w:pPr>
        <w:pStyle w:val="ListBullet"/>
        <w:spacing w:after="40"/>
      </w:pPr>
      <w:r>
        <w:rPr>
          <w:rFonts w:ascii="Cambria" w:hAnsi="Cambria" w:eastAsia="Microsoft YaHei"/>
          <w:color w:val="1A1A2E"/>
          <w:sz w:val="21"/>
        </w:rPr>
        <w:t>频率分布直方图读数</w:t>
      </w:r>
    </w:p>
    <w:p>
      <w:pPr>
        <w:pStyle w:val="Heading3"/>
        <w:spacing w:before="120" w:after="40"/>
      </w:pPr>
      <w:r>
        <w:rPr>
          <w:rFonts w:ascii="Cambria" w:hAnsi="Cambria" w:eastAsia="Microsoft YaHei"/>
          <w:b/>
          <w:color w:val="1A1A2E"/>
          <w:sz w:val="23"/>
        </w:rPr>
        <w:t>练习安排</w:t>
      </w:r>
    </w:p>
    <w:p>
      <w:pPr>
        <w:spacing w:before="0" w:after="40"/>
      </w:pPr>
      <w:r>
        <w:rPr>
          <w:rFonts w:ascii="Cambria" w:hAnsi="Cambria" w:eastAsia="Microsoft YaHei"/>
          <w:b w:val="0"/>
          <w:i w:val="0"/>
          <w:color w:val="1A1A2E"/>
          <w:sz w:val="21"/>
        </w:rPr>
        <w:t>易×6(垂直判定+古典概型) + 4中 + 综合×2</w:t>
      </w:r>
    </w:p>
    <w:p>
      <w:pPr>
        <w:pStyle w:val="Heading3"/>
        <w:spacing w:before="120" w:after="40"/>
      </w:pPr>
      <w:r>
        <w:rPr>
          <w:rFonts w:ascii="Cambria" w:hAnsi="Cambria" w:eastAsia="Microsoft YaHei"/>
          <w:b/>
          <w:color w:val="1F4E79"/>
          <w:sz w:val="23"/>
        </w:rPr>
        <w:t>知识图谱（连点）</w:t>
      </w:r>
    </w:p>
    <w:p>
      <w:pPr>
        <w:pStyle w:val="ListBullet"/>
        <w:spacing w:after="40"/>
      </w:pPr>
      <w:r>
        <w:rPr>
          <w:rFonts w:ascii="Cambria" w:hAnsi="Cambria" w:eastAsia="Microsoft YaHei"/>
          <w:color w:val="1A1A2E"/>
          <w:sz w:val="21"/>
        </w:rPr>
        <w:t>线面/面面垂直</w:t>
      </w:r>
    </w:p>
    <w:p>
      <w:pPr>
        <w:pStyle w:val="ListBullet"/>
        <w:spacing w:after="40"/>
      </w:pPr>
      <w:r>
        <w:rPr>
          <w:rFonts w:ascii="Cambria" w:hAnsi="Cambria" w:eastAsia="Microsoft YaHei"/>
          <w:color w:val="1A1A2E"/>
          <w:sz w:val="21"/>
        </w:rPr>
        <w:t>古典概型</w:t>
      </w:r>
    </w:p>
    <w:p>
      <w:pPr>
        <w:pStyle w:val="ListBullet"/>
        <w:spacing w:after="40"/>
      </w:pPr>
      <w:r>
        <w:rPr>
          <w:rFonts w:ascii="Cambria" w:hAnsi="Cambria" w:eastAsia="Microsoft YaHei"/>
          <w:color w:val="1A1A2E"/>
          <w:sz w:val="21"/>
        </w:rPr>
        <w:t>统计三量(均值/方差/频率)</w:t>
      </w:r>
    </w:p>
    <w:p>
      <w:pPr>
        <w:pStyle w:val="Heading3"/>
        <w:spacing w:before="120" w:after="40"/>
      </w:pPr>
      <w:r>
        <w:rPr>
          <w:rFonts w:ascii="Cambria" w:hAnsi="Cambria" w:eastAsia="Microsoft YaHei"/>
          <w:b/>
          <w:color w:val="1A1A2E"/>
          <w:sz w:val="23"/>
        </w:rPr>
        <w:t>AI 讲授 / 引导</w:t>
      </w:r>
    </w:p>
    <w:p>
      <w:pPr>
        <w:spacing w:before="0" w:after="40"/>
      </w:pPr>
      <w:r>
        <w:rPr>
          <w:rFonts w:ascii="Cambria" w:hAnsi="Cambria" w:eastAsia="Microsoft YaHei"/>
          <w:b w:val="0"/>
          <w:i w:val="0"/>
          <w:color w:val="1A1A2E"/>
          <w:sz w:val="21"/>
        </w:rPr>
        <w:t>让 AI 检查你的线面垂直证明‘两条线是否相交且在面内’。</w:t>
      </w:r>
    </w:p>
    <w:p>
      <w:pPr>
        <w:pStyle w:val="Heading3"/>
        <w:spacing w:before="120" w:after="40"/>
      </w:pPr>
      <w:r>
        <w:rPr>
          <w:rFonts w:ascii="Cambria" w:hAnsi="Cambria" w:eastAsia="Microsoft YaHei"/>
          <w:b/>
          <w:color w:val="C0392B"/>
          <w:sz w:val="23"/>
        </w:rPr>
        <w:t>四层测评</w:t>
      </w:r>
    </w:p>
    <w:p>
      <w:pPr>
        <w:pStyle w:val="ListBullet"/>
        <w:spacing w:after="40"/>
      </w:pPr>
      <w:r>
        <w:rPr>
          <w:rFonts w:ascii="Cambria" w:hAnsi="Cambria" w:eastAsia="Microsoft YaHei"/>
          <w:b/>
          <w:color w:val="1F4E79"/>
          <w:sz w:val="21"/>
        </w:rPr>
        <w:t>① 知识自检：</w:t>
      </w:r>
      <w:r>
        <w:rPr>
          <w:rFonts w:ascii="Cambria" w:hAnsi="Cambria" w:eastAsia="Microsoft YaHei"/>
          <w:color w:val="1A1A2E"/>
          <w:sz w:val="21"/>
        </w:rPr>
        <w:t>线面垂直的判定定理？ / 古典概型的两个前提(有限、等可能)？ / 方差反映什么？</w:t>
      </w:r>
    </w:p>
    <w:p>
      <w:pPr>
        <w:pStyle w:val="ListBullet"/>
        <w:spacing w:after="40"/>
      </w:pPr>
      <w:r>
        <w:rPr>
          <w:rFonts w:ascii="Cambria" w:hAnsi="Cambria" w:eastAsia="Microsoft YaHei"/>
          <w:b/>
          <w:color w:val="1F4E79"/>
          <w:sz w:val="21"/>
        </w:rPr>
        <w:t>② 技能自检：</w:t>
      </w:r>
      <w:r>
        <w:rPr>
          <w:rFonts w:ascii="Cambria" w:hAnsi="Cambria" w:eastAsia="Microsoft YaHei"/>
          <w:color w:val="1A1A2E"/>
          <w:sz w:val="21"/>
        </w:rPr>
        <w:t>6易 + 4中 + 2综合(垂直+概率)</w:t>
      </w:r>
    </w:p>
    <w:p>
      <w:pPr>
        <w:pStyle w:val="ListBullet"/>
        <w:spacing w:after="40"/>
      </w:pPr>
      <w:r>
        <w:rPr>
          <w:rFonts w:ascii="Cambria" w:hAnsi="Cambria" w:eastAsia="Microsoft YaHei"/>
          <w:b/>
          <w:color w:val="1F4E79"/>
          <w:sz w:val="21"/>
        </w:rPr>
        <w:t>③ 迁移自检：</w:t>
      </w:r>
      <w:r>
        <w:rPr>
          <w:rFonts w:ascii="Cambria" w:hAnsi="Cambria" w:eastAsia="Microsoft YaHei"/>
          <w:color w:val="1A1A2E"/>
          <w:sz w:val="21"/>
        </w:rPr>
        <w:t>把垂直判定迁移到求点面距离；古典概型迁移到实际计数。</w:t>
      </w:r>
    </w:p>
    <w:p>
      <w:pPr>
        <w:pStyle w:val="ListBullet"/>
        <w:spacing w:after="40"/>
      </w:pPr>
      <w:r>
        <w:rPr>
          <w:rFonts w:ascii="Cambria" w:hAnsi="Cambria" w:eastAsia="Microsoft YaHei"/>
          <w:b/>
          <w:color w:val="1F4E79"/>
          <w:sz w:val="21"/>
        </w:rPr>
        <w:t>④ 回忆自检：</w:t>
      </w:r>
      <w:r>
        <w:rPr>
          <w:rFonts w:ascii="Cambria" w:hAnsi="Cambria" w:eastAsia="Microsoft YaHei"/>
          <w:color w:val="1A1A2E"/>
          <w:sz w:val="21"/>
        </w:rPr>
        <w:t>口述线面垂直判定，并说明‘为什么必须两条相交线’。</w:t>
      </w:r>
    </w:p>
    <w:p>
      <w:pPr>
        <w:pStyle w:val="Heading3"/>
        <w:spacing w:before="120" w:after="40"/>
      </w:pPr>
      <w:r>
        <w:rPr>
          <w:rFonts w:ascii="Cambria" w:hAnsi="Cambria" w:eastAsia="Microsoft YaHei"/>
          <w:b/>
          <w:color w:val="C0392B"/>
          <w:sz w:val="23"/>
        </w:rPr>
        <w:t>常见错误 / 陷阱</w:t>
      </w:r>
    </w:p>
    <w:p>
      <w:pPr>
        <w:pStyle w:val="ListBullet"/>
        <w:spacing w:after="40"/>
      </w:pPr>
      <w:r>
        <w:rPr>
          <w:rFonts w:ascii="Cambria" w:hAnsi="Cambria" w:eastAsia="Microsoft YaHei"/>
          <w:color w:val="1A1A2E"/>
          <w:sz w:val="21"/>
        </w:rPr>
        <w:t>线面垂直只验一条线</w:t>
      </w:r>
    </w:p>
    <w:p>
      <w:pPr>
        <w:pStyle w:val="ListBullet"/>
        <w:spacing w:after="40"/>
      </w:pPr>
      <w:r>
        <w:rPr>
          <w:rFonts w:ascii="Cambria" w:hAnsi="Cambria" w:eastAsia="Microsoft YaHei"/>
          <w:color w:val="1A1A2E"/>
          <w:sz w:val="21"/>
        </w:rPr>
        <w:t>古典概型忽略等可能前提</w:t>
      </w:r>
    </w:p>
    <w:p>
      <w:pPr>
        <w:pStyle w:val="ListBullet"/>
        <w:spacing w:after="40"/>
      </w:pPr>
      <w:r>
        <w:rPr>
          <w:rFonts w:ascii="Cambria" w:hAnsi="Cambria" w:eastAsia="Microsoft YaHei"/>
          <w:color w:val="1A1A2E"/>
          <w:sz w:val="21"/>
        </w:rPr>
        <w:t>方差与标准差混淆</w:t>
      </w:r>
    </w:p>
    <w:p>
      <w:pPr>
        <w:pStyle w:val="Heading3"/>
        <w:spacing w:before="120" w:after="40"/>
      </w:pPr>
      <w:r>
        <w:rPr>
          <w:rFonts w:ascii="Cambria" w:hAnsi="Cambria" w:eastAsia="Microsoft YaHei"/>
          <w:b/>
          <w:color w:val="1A1A2E"/>
          <w:sz w:val="23"/>
        </w:rPr>
        <w:t>明日复习（间隔重复）</w:t>
      </w:r>
    </w:p>
    <w:p>
      <w:pPr>
        <w:spacing w:before="0" w:after="40"/>
      </w:pPr>
      <w:r>
        <w:rPr>
          <w:rFonts w:ascii="Cambria" w:hAnsi="Cambria" w:eastAsia="Microsoft YaHei"/>
          <w:b w:val="0"/>
          <w:i w:val="0"/>
          <w:color w:val="1A1A2E"/>
          <w:sz w:val="21"/>
        </w:rPr>
        <w:t>回看 Day27–28：几何体与平行(垂直前基础)</w:t>
      </w:r>
    </w:p>
    <w:p>
      <w:r>
        <w:br w:type="page"/>
      </w:r>
    </w:p>
    <w:p>
      <w:pPr>
        <w:spacing w:before="40" w:after="80"/>
        <w:shd w:val="clear" w:color="auto" w:fill="1F4E79"/>
      </w:pPr>
      <w:r>
        <w:rPr>
          <w:rFonts w:ascii="Cambria" w:hAnsi="Cambria" w:eastAsia="Microsoft YaHei"/>
          <w:b/>
          <w:color w:val="FFFFFF"/>
          <w:sz w:val="30"/>
        </w:rPr>
        <w:t xml:space="preserve">  Day 30　【期末综合测评】+ 知识树重构 + 成品产出</w:t>
      </w:r>
    </w:p>
    <w:p>
      <w:pPr>
        <w:spacing w:after="80"/>
      </w:pPr>
      <w:r>
        <w:rPr>
          <w:rFonts w:ascii="Cambria" w:hAnsi="Cambria" w:eastAsia="Microsoft YaHei"/>
          <w:color w:val="555555"/>
          <w:sz w:val="19"/>
        </w:rPr>
        <w:t>章节：期末总测 + 总复习　|　日期：____ / ____　|　得分：______ / 100</w:t>
      </w:r>
    </w:p>
    <w:p>
      <w:pPr>
        <w:shd w:val="clear" w:color="auto" w:fill="FDECEA"/>
        <w:spacing w:after="80"/>
      </w:pPr>
      <w:r>
        <w:rPr>
          <w:rFonts w:ascii="Cambria" w:hAnsi="Cambria" w:eastAsia="Microsoft YaHei"/>
          <w:b/>
          <w:color w:val="C0392B"/>
          <w:sz w:val="20"/>
        </w:rPr>
        <w:t>★ 期末综合测评(120分钟)：覆盖必修一、二全部；含知识树重构、公式默写、AI 口试、错因分析。</w:t>
      </w:r>
    </w:p>
    <w:p>
      <w:pPr>
        <w:pStyle w:val="Heading3"/>
        <w:spacing w:before="120" w:after="40"/>
      </w:pPr>
      <w:r>
        <w:rPr>
          <w:rFonts w:ascii="Cambria" w:hAnsi="Cambria" w:eastAsia="Microsoft YaHei"/>
          <w:b/>
          <w:color w:val="1F4E79"/>
          <w:sz w:val="23"/>
        </w:rPr>
        <w:t>学习目标</w:t>
      </w:r>
    </w:p>
    <w:p>
      <w:pPr>
        <w:pStyle w:val="ListBullet"/>
        <w:spacing w:after="40"/>
      </w:pPr>
      <w:r>
        <w:rPr>
          <w:rFonts w:ascii="Cambria" w:hAnsi="Cambria" w:eastAsia="Microsoft YaHei"/>
          <w:color w:val="1A1A2E"/>
          <w:sz w:val="21"/>
        </w:rPr>
        <w:t>完成期末综合测评并全面订正</w:t>
      </w:r>
    </w:p>
    <w:p>
      <w:pPr>
        <w:pStyle w:val="ListBullet"/>
        <w:spacing w:after="40"/>
      </w:pPr>
      <w:r>
        <w:rPr>
          <w:rFonts w:ascii="Cambria" w:hAnsi="Cambria" w:eastAsia="Microsoft YaHei"/>
          <w:color w:val="1A1A2E"/>
          <w:sz w:val="21"/>
        </w:rPr>
        <w:t>产出30天学习成品资料</w:t>
      </w:r>
    </w:p>
    <w:p>
      <w:pPr>
        <w:pStyle w:val="Heading3"/>
        <w:spacing w:before="120" w:after="40"/>
      </w:pPr>
      <w:r>
        <w:rPr>
          <w:rFonts w:ascii="Cambria" w:hAnsi="Cambria" w:eastAsia="Microsoft YaHei"/>
          <w:b/>
          <w:color w:val="1F4E79"/>
          <w:sz w:val="23"/>
        </w:rPr>
        <w:t>核心知识点</w:t>
      </w:r>
    </w:p>
    <w:p>
      <w:pPr>
        <w:pStyle w:val="ListBullet"/>
        <w:spacing w:after="40"/>
      </w:pPr>
      <w:r>
        <w:rPr>
          <w:rFonts w:ascii="Cambria" w:hAnsi="Cambria" w:eastAsia="Microsoft YaHei"/>
          <w:color w:val="1A1A2E"/>
          <w:sz w:val="21"/>
        </w:rPr>
        <w:t>必修一：集合逻辑→不等式→函数→指对幂→三角</w:t>
      </w:r>
    </w:p>
    <w:p>
      <w:pPr>
        <w:pStyle w:val="ListBullet"/>
        <w:spacing w:after="40"/>
      </w:pPr>
      <w:r>
        <w:rPr>
          <w:rFonts w:ascii="Cambria" w:hAnsi="Cambria" w:eastAsia="Microsoft YaHei"/>
          <w:color w:val="1A1A2E"/>
          <w:sz w:val="21"/>
        </w:rPr>
        <w:t>必修二：向量→复数→立体几何→统计概率</w:t>
      </w:r>
    </w:p>
    <w:p>
      <w:pPr>
        <w:pStyle w:val="ListBullet"/>
        <w:spacing w:after="40"/>
      </w:pPr>
      <w:r>
        <w:rPr>
          <w:rFonts w:ascii="Cambria" w:hAnsi="Cambria" w:eastAsia="Microsoft YaHei"/>
          <w:color w:val="1A1A2E"/>
          <w:sz w:val="21"/>
        </w:rPr>
        <w:t>跨章综合：函数与方程、数形结合、分类讨论、化归</w:t>
      </w:r>
    </w:p>
    <w:p>
      <w:pPr>
        <w:pStyle w:val="ListBullet"/>
        <w:spacing w:after="40"/>
      </w:pPr>
      <w:r>
        <w:rPr>
          <w:rFonts w:ascii="Cambria" w:hAnsi="Cambria" w:eastAsia="Microsoft YaHei"/>
          <w:color w:val="1A1A2E"/>
          <w:sz w:val="21"/>
        </w:rPr>
        <w:t>薄弱点定位与30天后续巩固计划</w:t>
      </w:r>
    </w:p>
    <w:p>
      <w:pPr>
        <w:pStyle w:val="Heading3"/>
        <w:spacing w:before="120" w:after="40"/>
      </w:pPr>
      <w:r>
        <w:rPr>
          <w:rFonts w:ascii="Cambria" w:hAnsi="Cambria" w:eastAsia="Microsoft YaHei"/>
          <w:b/>
          <w:color w:val="1A1A2E"/>
          <w:sz w:val="23"/>
        </w:rPr>
        <w:t>B站课程</w:t>
      </w:r>
    </w:p>
    <w:p>
      <w:pPr>
        <w:spacing w:before="0" w:after="40"/>
      </w:pPr>
      <w:r>
        <w:rPr>
          <w:rFonts w:ascii="Cambria" w:hAnsi="Cambria" w:eastAsia="Microsoft YaHei"/>
          <w:b w:val="0"/>
          <w:i w:val="0"/>
          <w:color w:val="1A1A2E"/>
          <w:sz w:val="21"/>
        </w:rPr>
        <w:t>宋浩 全套串讲(挑薄弱章节回看)</w:t>
      </w:r>
    </w:p>
    <w:p>
      <w:pPr>
        <w:pStyle w:val="Heading3"/>
        <w:spacing w:before="120" w:after="40"/>
      </w:pPr>
      <w:r>
        <w:rPr>
          <w:rFonts w:ascii="Cambria" w:hAnsi="Cambria" w:eastAsia="Microsoft YaHei"/>
          <w:b/>
          <w:color w:val="1A1A2E"/>
          <w:sz w:val="23"/>
        </w:rPr>
        <w:t>教材阅读</w:t>
      </w:r>
    </w:p>
    <w:p>
      <w:pPr>
        <w:spacing w:before="0" w:after="40"/>
      </w:pPr>
      <w:r>
        <w:rPr>
          <w:rFonts w:ascii="Cambria" w:hAnsi="Cambria" w:eastAsia="Microsoft YaHei"/>
          <w:b w:val="0"/>
          <w:i w:val="0"/>
          <w:color w:val="1A1A2E"/>
          <w:sz w:val="21"/>
        </w:rPr>
        <w:t>通读两册目录，标注掌握度</w:t>
      </w:r>
    </w:p>
    <w:p>
      <w:pPr>
        <w:pStyle w:val="Heading3"/>
        <w:spacing w:before="120" w:after="40"/>
      </w:pPr>
      <w:r>
        <w:rPr>
          <w:rFonts w:ascii="Cambria" w:hAnsi="Cambria" w:eastAsia="Microsoft YaHei"/>
          <w:b/>
          <w:color w:val="1F4E79"/>
          <w:sz w:val="23"/>
        </w:rPr>
        <w:t>典型例题（题型）</w:t>
      </w:r>
    </w:p>
    <w:p>
      <w:pPr>
        <w:pStyle w:val="ListBullet"/>
        <w:spacing w:after="40"/>
      </w:pPr>
      <w:r>
        <w:rPr>
          <w:rFonts w:ascii="Cambria" w:hAnsi="Cambria" w:eastAsia="Microsoft YaHei"/>
          <w:color w:val="1A1A2E"/>
          <w:sz w:val="21"/>
        </w:rPr>
        <w:t>综合大题(函数+不等式)</w:t>
      </w:r>
    </w:p>
    <w:p>
      <w:pPr>
        <w:pStyle w:val="ListBullet"/>
        <w:spacing w:after="40"/>
      </w:pPr>
      <w:r>
        <w:rPr>
          <w:rFonts w:ascii="Cambria" w:hAnsi="Cambria" w:eastAsia="Microsoft YaHei"/>
          <w:color w:val="1A1A2E"/>
          <w:sz w:val="21"/>
        </w:rPr>
        <w:t>解三角形+向量综合</w:t>
      </w:r>
    </w:p>
    <w:p>
      <w:pPr>
        <w:pStyle w:val="ListBullet"/>
        <w:spacing w:after="40"/>
      </w:pPr>
      <w:r>
        <w:rPr>
          <w:rFonts w:ascii="Cambria" w:hAnsi="Cambria" w:eastAsia="Microsoft YaHei"/>
          <w:color w:val="1A1A2E"/>
          <w:sz w:val="21"/>
        </w:rPr>
        <w:t>立体几何证明+计算综合</w:t>
      </w:r>
    </w:p>
    <w:p>
      <w:pPr>
        <w:pStyle w:val="Heading3"/>
        <w:spacing w:before="120" w:after="40"/>
      </w:pPr>
      <w:r>
        <w:rPr>
          <w:rFonts w:ascii="Cambria" w:hAnsi="Cambria" w:eastAsia="Microsoft YaHei"/>
          <w:b/>
          <w:color w:val="1A1A2E"/>
          <w:sz w:val="23"/>
        </w:rPr>
        <w:t>练习安排</w:t>
      </w:r>
    </w:p>
    <w:p>
      <w:pPr>
        <w:spacing w:before="0" w:after="40"/>
      </w:pPr>
      <w:r>
        <w:rPr>
          <w:rFonts w:ascii="Cambria" w:hAnsi="Cambria" w:eastAsia="Microsoft YaHei"/>
          <w:b w:val="0"/>
          <w:i w:val="0"/>
          <w:color w:val="1A1A2E"/>
          <w:sz w:val="21"/>
        </w:rPr>
        <w:t>期末卷 + 错题重做 + 薄弱专题×2</w:t>
      </w:r>
    </w:p>
    <w:p>
      <w:pPr>
        <w:pStyle w:val="Heading3"/>
        <w:spacing w:before="120" w:after="40"/>
      </w:pPr>
      <w:r>
        <w:rPr>
          <w:rFonts w:ascii="Cambria" w:hAnsi="Cambria" w:eastAsia="Microsoft YaHei"/>
          <w:b/>
          <w:color w:val="1F4E79"/>
          <w:sz w:val="23"/>
        </w:rPr>
        <w:t>知识图谱（连点）</w:t>
      </w:r>
    </w:p>
    <w:p>
      <w:pPr>
        <w:pStyle w:val="ListBullet"/>
        <w:spacing w:after="40"/>
      </w:pPr>
      <w:r>
        <w:rPr>
          <w:rFonts w:ascii="Cambria" w:hAnsi="Cambria" w:eastAsia="Microsoft YaHei"/>
          <w:color w:val="1A1A2E"/>
          <w:sz w:val="21"/>
        </w:rPr>
        <w:t>两册总知识树</w:t>
      </w:r>
    </w:p>
    <w:p>
      <w:pPr>
        <w:pStyle w:val="ListBullet"/>
        <w:spacing w:after="40"/>
      </w:pPr>
      <w:r>
        <w:rPr>
          <w:rFonts w:ascii="Cambria" w:hAnsi="Cambria" w:eastAsia="Microsoft YaHei"/>
          <w:color w:val="1A1A2E"/>
          <w:sz w:val="21"/>
        </w:rPr>
        <w:t>四大思想方法</w:t>
      </w:r>
    </w:p>
    <w:p>
      <w:pPr>
        <w:pStyle w:val="ListBullet"/>
        <w:spacing w:after="40"/>
      </w:pPr>
      <w:r>
        <w:rPr>
          <w:rFonts w:ascii="Cambria" w:hAnsi="Cambria" w:eastAsia="Microsoft YaHei"/>
          <w:color w:val="1A1A2E"/>
          <w:sz w:val="21"/>
        </w:rPr>
        <w:t>薄弱地图</w:t>
      </w:r>
    </w:p>
    <w:p>
      <w:pPr>
        <w:pStyle w:val="Heading3"/>
        <w:spacing w:before="120" w:after="40"/>
      </w:pPr>
      <w:r>
        <w:rPr>
          <w:rFonts w:ascii="Cambria" w:hAnsi="Cambria" w:eastAsia="Microsoft YaHei"/>
          <w:b/>
          <w:color w:val="1A1A2E"/>
          <w:sz w:val="23"/>
        </w:rPr>
        <w:t>AI 讲授 / 引导</w:t>
      </w:r>
    </w:p>
    <w:p>
      <w:pPr>
        <w:spacing w:before="0" w:after="40"/>
      </w:pPr>
      <w:r>
        <w:rPr>
          <w:rFonts w:ascii="Cambria" w:hAnsi="Cambria" w:eastAsia="Microsoft YaHei"/>
          <w:b w:val="0"/>
          <w:i w:val="0"/>
          <w:color w:val="1A1A2E"/>
          <w:sz w:val="21"/>
        </w:rPr>
        <w:t>AI 主持期末全科口试：随机抽取任一章要求即时讲解并出题。</w:t>
      </w:r>
    </w:p>
    <w:p>
      <w:pPr>
        <w:pStyle w:val="Heading3"/>
        <w:spacing w:before="120" w:after="40"/>
      </w:pPr>
      <w:r>
        <w:rPr>
          <w:rFonts w:ascii="Cambria" w:hAnsi="Cambria" w:eastAsia="Microsoft YaHei"/>
          <w:b/>
          <w:color w:val="C0392B"/>
          <w:sz w:val="23"/>
        </w:rPr>
        <w:t>四层测评</w:t>
      </w:r>
    </w:p>
    <w:p>
      <w:pPr>
        <w:pStyle w:val="ListBullet"/>
        <w:spacing w:after="40"/>
      </w:pPr>
      <w:r>
        <w:rPr>
          <w:rFonts w:ascii="Cambria" w:hAnsi="Cambria" w:eastAsia="Microsoft YaHei"/>
          <w:b/>
          <w:color w:val="1F4E79"/>
          <w:sz w:val="21"/>
        </w:rPr>
        <w:t>① 知识自检：</w:t>
      </w:r>
      <w:r>
        <w:rPr>
          <w:rFonts w:ascii="Cambria" w:hAnsi="Cambria" w:eastAsia="Microsoft YaHei"/>
          <w:color w:val="1A1A2E"/>
          <w:sz w:val="21"/>
        </w:rPr>
        <w:t>能否画出必修一、二的完整知识树？ / 四大数学思想各举一例？ / 你最薄弱的三个章节是哪些？后续如何补？</w:t>
      </w:r>
    </w:p>
    <w:p>
      <w:pPr>
        <w:pStyle w:val="ListBullet"/>
        <w:spacing w:after="40"/>
      </w:pPr>
      <w:r>
        <w:rPr>
          <w:rFonts w:ascii="Cambria" w:hAnsi="Cambria" w:eastAsia="Microsoft YaHei"/>
          <w:b/>
          <w:color w:val="1F4E79"/>
          <w:sz w:val="21"/>
        </w:rPr>
        <w:t>② 技能自检：</w:t>
      </w:r>
      <w:r>
        <w:rPr>
          <w:rFonts w:ascii="Cambria" w:hAnsi="Cambria" w:eastAsia="Microsoft YaHei"/>
          <w:color w:val="1A1A2E"/>
          <w:sz w:val="21"/>
        </w:rPr>
        <w:t>期末综合卷 + 薄弱专题重练</w:t>
      </w:r>
    </w:p>
    <w:p>
      <w:pPr>
        <w:pStyle w:val="ListBullet"/>
        <w:spacing w:after="40"/>
      </w:pPr>
      <w:r>
        <w:rPr>
          <w:rFonts w:ascii="Cambria" w:hAnsi="Cambria" w:eastAsia="Microsoft YaHei"/>
          <w:b/>
          <w:color w:val="1F4E79"/>
          <w:sz w:val="21"/>
        </w:rPr>
        <w:t>③ 迁移自检：</w:t>
      </w:r>
      <w:r>
        <w:rPr>
          <w:rFonts w:ascii="Cambria" w:hAnsi="Cambria" w:eastAsia="Microsoft YaHei"/>
          <w:color w:val="1A1A2E"/>
          <w:sz w:val="21"/>
        </w:rPr>
        <w:t>把30天方法迁移到必修三/选择性必修的自学。</w:t>
      </w:r>
    </w:p>
    <w:p>
      <w:pPr>
        <w:pStyle w:val="ListBullet"/>
        <w:spacing w:after="40"/>
      </w:pPr>
      <w:r>
        <w:rPr>
          <w:rFonts w:ascii="Cambria" w:hAnsi="Cambria" w:eastAsia="Microsoft YaHei"/>
          <w:b/>
          <w:color w:val="1F4E79"/>
          <w:sz w:val="21"/>
        </w:rPr>
        <w:t>④ 回忆自检：</w:t>
      </w:r>
      <w:r>
        <w:rPr>
          <w:rFonts w:ascii="Cambria" w:hAnsi="Cambria" w:eastAsia="Microsoft YaHei"/>
          <w:color w:val="1A1A2E"/>
          <w:sz w:val="21"/>
        </w:rPr>
        <w:t>口述‘30天里你建立了怎样的数学思维’，做总结陈述。</w:t>
      </w:r>
    </w:p>
    <w:p>
      <w:pPr>
        <w:pStyle w:val="Heading3"/>
        <w:spacing w:before="120" w:after="40"/>
      </w:pPr>
      <w:r>
        <w:rPr>
          <w:rFonts w:ascii="Cambria" w:hAnsi="Cambria" w:eastAsia="Microsoft YaHei"/>
          <w:b/>
          <w:color w:val="C0392B"/>
          <w:sz w:val="23"/>
        </w:rPr>
        <w:t>常见错误 / 陷阱</w:t>
      </w:r>
    </w:p>
    <w:p>
      <w:pPr>
        <w:pStyle w:val="ListBullet"/>
        <w:spacing w:after="40"/>
      </w:pPr>
      <w:r>
        <w:rPr>
          <w:rFonts w:ascii="Cambria" w:hAnsi="Cambria" w:eastAsia="Microsoft YaHei"/>
          <w:color w:val="1A1A2E"/>
          <w:sz w:val="21"/>
        </w:rPr>
        <w:t>综合题不会拆分知识点</w:t>
      </w:r>
    </w:p>
    <w:p>
      <w:pPr>
        <w:pStyle w:val="ListBullet"/>
        <w:spacing w:after="40"/>
      </w:pPr>
      <w:r>
        <w:rPr>
          <w:rFonts w:ascii="Cambria" w:hAnsi="Cambria" w:eastAsia="Microsoft YaHei"/>
          <w:color w:val="1A1A2E"/>
          <w:sz w:val="21"/>
        </w:rPr>
        <w:t>多思想方法不会选用</w:t>
      </w:r>
    </w:p>
    <w:p>
      <w:pPr>
        <w:pStyle w:val="ListBullet"/>
        <w:spacing w:after="40"/>
      </w:pPr>
      <w:r>
        <w:rPr>
          <w:rFonts w:ascii="Cambria" w:hAnsi="Cambria" w:eastAsia="Microsoft YaHei"/>
          <w:color w:val="1A1A2E"/>
          <w:sz w:val="21"/>
        </w:rPr>
        <w:t>复习不落到错题本</w:t>
      </w:r>
    </w:p>
    <w:p>
      <w:pPr>
        <w:pStyle w:val="Heading3"/>
        <w:spacing w:before="120" w:after="40"/>
      </w:pPr>
      <w:r>
        <w:rPr>
          <w:rFonts w:ascii="Cambria" w:hAnsi="Cambria" w:eastAsia="Microsoft YaHei"/>
          <w:b/>
          <w:color w:val="1A1A2E"/>
          <w:sz w:val="23"/>
        </w:rPr>
        <w:t>明日复习（间隔重复）</w:t>
      </w:r>
    </w:p>
    <w:p>
      <w:pPr>
        <w:spacing w:before="0" w:after="40"/>
      </w:pPr>
      <w:r>
        <w:rPr>
          <w:rFonts w:ascii="Cambria" w:hAnsi="Cambria" w:eastAsia="Microsoft YaHei"/>
          <w:b w:val="0"/>
          <w:i w:val="0"/>
          <w:color w:val="1A1A2E"/>
          <w:sz w:val="21"/>
        </w:rPr>
        <w:t>产出成品：知识树 + 题型库 + 错题本 + 公式手册 + 概念总结</w:t>
      </w:r>
    </w:p>
    <w:p>
      <w:r>
        <w:br w:type="page"/>
      </w:r>
    </w:p>
    <w:p>
      <w:pPr>
        <w:pStyle w:val="Heading1"/>
        <w:spacing w:before="200" w:after="160"/>
      </w:pPr>
      <w:r>
        <w:rPr>
          <w:rFonts w:ascii="Cambria" w:hAnsi="Cambria" w:eastAsia="Microsoft YaHei"/>
          <w:b/>
          <w:color w:val="1F4E79"/>
          <w:sz w:val="36"/>
        </w:rPr>
        <w:t>七、附录：模板与工具</w:t>
      </w:r>
    </w:p>
    <w:p>
      <w:pPr>
        <w:pStyle w:val="Heading2"/>
        <w:spacing w:before="160" w:after="80"/>
      </w:pPr>
      <w:r>
        <w:rPr>
          <w:rFonts w:ascii="Cambria" w:hAnsi="Cambria" w:eastAsia="Microsoft YaHei"/>
          <w:b/>
          <w:color w:val="1A1A2E"/>
          <w:sz w:val="28"/>
        </w:rPr>
        <w:t>附录A · 每日测评打分卡</w:t>
      </w:r>
    </w:p>
    <w:p>
      <w:pPr>
        <w:spacing w:before="0" w:after="80"/>
      </w:pPr>
      <w:r>
        <w:rPr>
          <w:rFonts w:ascii="Cambria" w:hAnsi="Cambria" w:eastAsia="Microsoft YaHei"/>
          <w:b w:val="0"/>
          <w:i/>
          <w:color w:val="555555"/>
          <w:sz w:val="20"/>
        </w:rPr>
        <w:t>复印30份，每天一张。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3216"/>
        <w:gridCol w:w="3216"/>
        <w:gridCol w:w="3216"/>
      </w:tblGrid>
      <w:tr>
        <w:tc>
          <w:tcPr>
            <w:tcW w:type="dxa" w:w="3216"/>
          </w:tcPr>
          <w:p>
            <w:r>
              <w:rPr>
                <w:rFonts w:ascii="Cambria" w:hAnsi="Cambria" w:eastAsia="Microsoft YaHei"/>
                <w:b/>
                <w:sz w:val="20"/>
              </w:rPr>
              <w:t>评分项</w:t>
            </w:r>
          </w:p>
        </w:tc>
        <w:tc>
          <w:tcPr>
            <w:tcW w:type="dxa" w:w="3216"/>
          </w:tcPr>
          <w:p>
            <w:r>
              <w:rPr>
                <w:rFonts w:ascii="Cambria" w:hAnsi="Cambria" w:eastAsia="Microsoft YaHei"/>
                <w:b/>
                <w:sz w:val="20"/>
              </w:rPr>
              <w:t>满分</w:t>
            </w:r>
          </w:p>
        </w:tc>
        <w:tc>
          <w:tcPr>
            <w:tcW w:type="dxa" w:w="3216"/>
          </w:tcPr>
          <w:p>
            <w:r>
              <w:rPr>
                <w:rFonts w:ascii="Cambria" w:hAnsi="Cambria" w:eastAsia="Microsoft YaHei"/>
                <w:b/>
                <w:sz w:val="20"/>
              </w:rPr>
              <w:t>实得</w:t>
            </w:r>
          </w:p>
        </w:tc>
      </w:tr>
      <w:tr>
        <w:tc>
          <w:tcPr>
            <w:tcW w:type="dxa" w:w="3216"/>
          </w:tcPr>
          <w:p>
            <w:r>
              <w:rPr>
                <w:rFonts w:ascii="Cambria" w:hAnsi="Cambria" w:eastAsia="Microsoft YaHei"/>
                <w:sz w:val="19"/>
              </w:rPr>
              <w:t>知识</w:t>
            </w:r>
          </w:p>
        </w:tc>
        <w:tc>
          <w:tcPr>
            <w:tcW w:type="dxa" w:w="3216"/>
          </w:tcPr>
          <w:p>
            <w:r>
              <w:rPr>
                <w:rFonts w:ascii="Cambria" w:hAnsi="Cambria" w:eastAsia="Microsoft YaHei"/>
                <w:sz w:val="19"/>
              </w:rPr>
              <w:t>20</w:t>
            </w:r>
          </w:p>
        </w:tc>
        <w:tc>
          <w:tcPr>
            <w:tcW w:type="dxa" w:w="3216"/>
          </w:tcPr>
          <w:p>
            <w:r>
              <w:rPr>
                <w:rFonts w:ascii="Cambria" w:hAnsi="Cambria" w:eastAsia="Microsoft YaHei"/>
                <w:sz w:val="19"/>
              </w:rPr>
            </w:r>
          </w:p>
        </w:tc>
      </w:tr>
      <w:tr>
        <w:tc>
          <w:tcPr>
            <w:tcW w:type="dxa" w:w="3216"/>
          </w:tcPr>
          <w:p>
            <w:r>
              <w:rPr>
                <w:rFonts w:ascii="Cambria" w:hAnsi="Cambria" w:eastAsia="Microsoft YaHei"/>
                <w:sz w:val="19"/>
              </w:rPr>
              <w:t>公式</w:t>
            </w:r>
          </w:p>
        </w:tc>
        <w:tc>
          <w:tcPr>
            <w:tcW w:type="dxa" w:w="3216"/>
          </w:tcPr>
          <w:p>
            <w:r>
              <w:rPr>
                <w:rFonts w:ascii="Cambria" w:hAnsi="Cambria" w:eastAsia="Microsoft YaHei"/>
                <w:sz w:val="19"/>
              </w:rPr>
              <w:t>20</w:t>
            </w:r>
          </w:p>
        </w:tc>
        <w:tc>
          <w:tcPr>
            <w:tcW w:type="dxa" w:w="3216"/>
          </w:tcPr>
          <w:p>
            <w:r>
              <w:rPr>
                <w:rFonts w:ascii="Cambria" w:hAnsi="Cambria" w:eastAsia="Microsoft YaHei"/>
                <w:sz w:val="19"/>
              </w:rPr>
            </w:r>
          </w:p>
        </w:tc>
      </w:tr>
      <w:tr>
        <w:tc>
          <w:tcPr>
            <w:tcW w:type="dxa" w:w="3216"/>
          </w:tcPr>
          <w:p>
            <w:r>
              <w:rPr>
                <w:rFonts w:ascii="Cambria" w:hAnsi="Cambria" w:eastAsia="Microsoft YaHei"/>
                <w:sz w:val="19"/>
              </w:rPr>
              <w:t>基础题</w:t>
            </w:r>
          </w:p>
        </w:tc>
        <w:tc>
          <w:tcPr>
            <w:tcW w:type="dxa" w:w="3216"/>
          </w:tcPr>
          <w:p>
            <w:r>
              <w:rPr>
                <w:rFonts w:ascii="Cambria" w:hAnsi="Cambria" w:eastAsia="Microsoft YaHei"/>
                <w:sz w:val="19"/>
              </w:rPr>
              <w:t>20</w:t>
            </w:r>
          </w:p>
        </w:tc>
        <w:tc>
          <w:tcPr>
            <w:tcW w:type="dxa" w:w="3216"/>
          </w:tcPr>
          <w:p>
            <w:r>
              <w:rPr>
                <w:rFonts w:ascii="Cambria" w:hAnsi="Cambria" w:eastAsia="Microsoft YaHei"/>
                <w:sz w:val="19"/>
              </w:rPr>
            </w:r>
          </w:p>
        </w:tc>
      </w:tr>
      <w:tr>
        <w:tc>
          <w:tcPr>
            <w:tcW w:type="dxa" w:w="3216"/>
          </w:tcPr>
          <w:p>
            <w:r>
              <w:rPr>
                <w:rFonts w:ascii="Cambria" w:hAnsi="Cambria" w:eastAsia="Microsoft YaHei"/>
                <w:sz w:val="19"/>
              </w:rPr>
              <w:t>中档题</w:t>
            </w:r>
          </w:p>
        </w:tc>
        <w:tc>
          <w:tcPr>
            <w:tcW w:type="dxa" w:w="3216"/>
          </w:tcPr>
          <w:p>
            <w:r>
              <w:rPr>
                <w:rFonts w:ascii="Cambria" w:hAnsi="Cambria" w:eastAsia="Microsoft YaHei"/>
                <w:sz w:val="19"/>
              </w:rPr>
              <w:t>15</w:t>
            </w:r>
          </w:p>
        </w:tc>
        <w:tc>
          <w:tcPr>
            <w:tcW w:type="dxa" w:w="3216"/>
          </w:tcPr>
          <w:p>
            <w:r>
              <w:rPr>
                <w:rFonts w:ascii="Cambria" w:hAnsi="Cambria" w:eastAsia="Microsoft YaHei"/>
                <w:sz w:val="19"/>
              </w:rPr>
            </w:r>
          </w:p>
        </w:tc>
      </w:tr>
      <w:tr>
        <w:tc>
          <w:tcPr>
            <w:tcW w:type="dxa" w:w="3216"/>
          </w:tcPr>
          <w:p>
            <w:r>
              <w:rPr>
                <w:rFonts w:ascii="Cambria" w:hAnsi="Cambria" w:eastAsia="Microsoft YaHei"/>
                <w:sz w:val="19"/>
              </w:rPr>
              <w:t>综合题</w:t>
            </w:r>
          </w:p>
        </w:tc>
        <w:tc>
          <w:tcPr>
            <w:tcW w:type="dxa" w:w="3216"/>
          </w:tcPr>
          <w:p>
            <w:r>
              <w:rPr>
                <w:rFonts w:ascii="Cambria" w:hAnsi="Cambria" w:eastAsia="Microsoft YaHei"/>
                <w:sz w:val="19"/>
              </w:rPr>
              <w:t>10</w:t>
            </w:r>
          </w:p>
        </w:tc>
        <w:tc>
          <w:tcPr>
            <w:tcW w:type="dxa" w:w="3216"/>
          </w:tcPr>
          <w:p>
            <w:r>
              <w:rPr>
                <w:rFonts w:ascii="Cambria" w:hAnsi="Cambria" w:eastAsia="Microsoft YaHei"/>
                <w:sz w:val="19"/>
              </w:rPr>
            </w:r>
          </w:p>
        </w:tc>
      </w:tr>
      <w:tr>
        <w:tc>
          <w:tcPr>
            <w:tcW w:type="dxa" w:w="3216"/>
          </w:tcPr>
          <w:p>
            <w:r>
              <w:rPr>
                <w:rFonts w:ascii="Cambria" w:hAnsi="Cambria" w:eastAsia="Microsoft YaHei"/>
                <w:sz w:val="19"/>
              </w:rPr>
              <w:t>错因分析</w:t>
            </w:r>
          </w:p>
        </w:tc>
        <w:tc>
          <w:tcPr>
            <w:tcW w:type="dxa" w:w="3216"/>
          </w:tcPr>
          <w:p>
            <w:r>
              <w:rPr>
                <w:rFonts w:ascii="Cambria" w:hAnsi="Cambria" w:eastAsia="Microsoft YaHei"/>
                <w:sz w:val="19"/>
              </w:rPr>
              <w:t>10</w:t>
            </w:r>
          </w:p>
        </w:tc>
        <w:tc>
          <w:tcPr>
            <w:tcW w:type="dxa" w:w="3216"/>
          </w:tcPr>
          <w:p>
            <w:r>
              <w:rPr>
                <w:rFonts w:ascii="Cambria" w:hAnsi="Cambria" w:eastAsia="Microsoft YaHei"/>
                <w:sz w:val="19"/>
              </w:rPr>
            </w:r>
          </w:p>
        </w:tc>
      </w:tr>
      <w:tr>
        <w:tc>
          <w:tcPr>
            <w:tcW w:type="dxa" w:w="3216"/>
          </w:tcPr>
          <w:p>
            <w:r>
              <w:rPr>
                <w:rFonts w:ascii="Cambria" w:hAnsi="Cambria" w:eastAsia="Microsoft YaHei"/>
                <w:sz w:val="19"/>
              </w:rPr>
              <w:t>讲授</w:t>
            </w:r>
          </w:p>
        </w:tc>
        <w:tc>
          <w:tcPr>
            <w:tcW w:type="dxa" w:w="3216"/>
          </w:tcPr>
          <w:p>
            <w:r>
              <w:rPr>
                <w:rFonts w:ascii="Cambria" w:hAnsi="Cambria" w:eastAsia="Microsoft YaHei"/>
                <w:sz w:val="19"/>
              </w:rPr>
              <w:t>5</w:t>
            </w:r>
          </w:p>
        </w:tc>
        <w:tc>
          <w:tcPr>
            <w:tcW w:type="dxa" w:w="3216"/>
          </w:tcPr>
          <w:p>
            <w:r>
              <w:rPr>
                <w:rFonts w:ascii="Cambria" w:hAnsi="Cambria" w:eastAsia="Microsoft YaHei"/>
                <w:sz w:val="19"/>
              </w:rPr>
            </w:r>
          </w:p>
        </w:tc>
      </w:tr>
      <w:tr>
        <w:tc>
          <w:tcPr>
            <w:tcW w:type="dxa" w:w="3216"/>
          </w:tcPr>
          <w:p>
            <w:r>
              <w:rPr>
                <w:rFonts w:ascii="Cambria" w:hAnsi="Cambria" w:eastAsia="Microsoft YaHei"/>
                <w:sz w:val="19"/>
              </w:rPr>
              <w:t>合计</w:t>
            </w:r>
          </w:p>
        </w:tc>
        <w:tc>
          <w:tcPr>
            <w:tcW w:type="dxa" w:w="3216"/>
          </w:tcPr>
          <w:p>
            <w:r>
              <w:rPr>
                <w:rFonts w:ascii="Cambria" w:hAnsi="Cambria" w:eastAsia="Microsoft YaHei"/>
                <w:sz w:val="19"/>
              </w:rPr>
              <w:t>100</w:t>
            </w:r>
          </w:p>
        </w:tc>
        <w:tc>
          <w:tcPr>
            <w:tcW w:type="dxa" w:w="3216"/>
          </w:tcPr>
          <w:p>
            <w:r>
              <w:rPr>
                <w:rFonts w:ascii="Cambria" w:hAnsi="Cambria" w:eastAsia="Microsoft YaHei"/>
                <w:sz w:val="19"/>
              </w:rPr>
            </w:r>
          </w:p>
        </w:tc>
      </w:tr>
    </w:tbl>
    <w:p>
      <w:pPr>
        <w:pStyle w:val="Heading2"/>
        <w:spacing w:before="160" w:after="80"/>
      </w:pPr>
      <w:r>
        <w:rPr>
          <w:rFonts w:ascii="Cambria" w:hAnsi="Cambria" w:eastAsia="Microsoft YaHei"/>
          <w:b/>
          <w:color w:val="1A1A2E"/>
          <w:sz w:val="28"/>
        </w:rPr>
        <w:t>附录B · 错题本模板</w:t>
      </w:r>
    </w:p>
    <w:p>
      <w:pPr>
        <w:pStyle w:val="ListBullet"/>
        <w:spacing w:after="40"/>
      </w:pPr>
      <w:r>
        <w:rPr>
          <w:rFonts w:ascii="Cambria" w:hAnsi="Cambria" w:eastAsia="Microsoft YaHei"/>
          <w:color w:val="1A1A2E"/>
          <w:sz w:val="21"/>
        </w:rPr>
        <w:t>题目出处（章节 / 题号）</w:t>
      </w:r>
    </w:p>
    <w:p>
      <w:pPr>
        <w:pStyle w:val="ListBullet"/>
        <w:spacing w:after="40"/>
      </w:pPr>
      <w:r>
        <w:rPr>
          <w:rFonts w:ascii="Cambria" w:hAnsi="Cambria" w:eastAsia="Microsoft YaHei"/>
          <w:color w:val="1A1A2E"/>
          <w:sz w:val="21"/>
        </w:rPr>
        <w:t>原题抄录</w:t>
      </w:r>
    </w:p>
    <w:p>
      <w:pPr>
        <w:pStyle w:val="ListBullet"/>
        <w:spacing w:after="40"/>
      </w:pPr>
      <w:r>
        <w:rPr>
          <w:rFonts w:ascii="Cambria" w:hAnsi="Cambria" w:eastAsia="Microsoft YaHei"/>
          <w:color w:val="1A1A2E"/>
          <w:sz w:val="21"/>
        </w:rPr>
        <w:t>我的错解</w:t>
      </w:r>
    </w:p>
    <w:p>
      <w:pPr>
        <w:pStyle w:val="ListBullet"/>
        <w:spacing w:after="40"/>
      </w:pPr>
      <w:r>
        <w:rPr>
          <w:rFonts w:ascii="Cambria" w:hAnsi="Cambria" w:eastAsia="Microsoft YaHei"/>
          <w:color w:val="1A1A2E"/>
          <w:sz w:val="21"/>
        </w:rPr>
        <w:t>错因归类（概念 / 计算 / 审题 / 方法）</w:t>
      </w:r>
    </w:p>
    <w:p>
      <w:pPr>
        <w:pStyle w:val="ListBullet"/>
        <w:spacing w:after="40"/>
      </w:pPr>
      <w:r>
        <w:rPr>
          <w:rFonts w:ascii="Cambria" w:hAnsi="Cambria" w:eastAsia="Microsoft YaHei"/>
          <w:color w:val="1A1A2E"/>
          <w:sz w:val="21"/>
        </w:rPr>
        <w:t>正确解法与关键步骤</w:t>
      </w:r>
    </w:p>
    <w:p>
      <w:pPr>
        <w:pStyle w:val="ListBullet"/>
        <w:spacing w:after="40"/>
      </w:pPr>
      <w:r>
        <w:rPr>
          <w:rFonts w:ascii="Cambria" w:hAnsi="Cambria" w:eastAsia="Microsoft YaHei"/>
          <w:color w:val="1A1A2E"/>
          <w:sz w:val="21"/>
        </w:rPr>
        <w:t>同类变式一道</w:t>
      </w:r>
    </w:p>
    <w:p>
      <w:pPr>
        <w:pStyle w:val="ListBullet"/>
        <w:spacing w:after="40"/>
      </w:pPr>
      <w:r>
        <w:rPr>
          <w:rFonts w:ascii="Cambria" w:hAnsi="Cambria" w:eastAsia="Microsoft YaHei"/>
          <w:color w:val="1A1A2E"/>
          <w:sz w:val="21"/>
        </w:rPr>
        <w:t>回看日期：____ / ____ / ____（间隔重复三次）</w:t>
      </w:r>
    </w:p>
    <w:p>
      <w:pPr>
        <w:pStyle w:val="Heading2"/>
        <w:spacing w:before="160" w:after="80"/>
      </w:pPr>
      <w:r>
        <w:rPr>
          <w:rFonts w:ascii="Cambria" w:hAnsi="Cambria" w:eastAsia="Microsoft YaHei"/>
          <w:b/>
          <w:color w:val="1A1A2E"/>
          <w:sz w:val="28"/>
        </w:rPr>
        <w:t>附录C · 公式手册（按章增补）</w:t>
      </w:r>
    </w:p>
    <w:p>
      <w:pPr>
        <w:pStyle w:val="ListBullet"/>
        <w:spacing w:after="40"/>
      </w:pPr>
      <w:r>
        <w:rPr>
          <w:rFonts w:ascii="Cambria" w:hAnsi="Cambria" w:eastAsia="Microsoft YaHei"/>
          <w:color w:val="1A1A2E"/>
          <w:sz w:val="21"/>
        </w:rPr>
        <w:t>集合与逻辑：子集个数、德摩根律、量词否定</w:t>
      </w:r>
    </w:p>
    <w:p>
      <w:pPr>
        <w:pStyle w:val="ListBullet"/>
        <w:spacing w:after="40"/>
      </w:pPr>
      <w:r>
        <w:rPr>
          <w:rFonts w:ascii="Cambria" w:hAnsi="Cambria" w:eastAsia="Microsoft YaHei"/>
          <w:color w:val="1A1A2E"/>
          <w:sz w:val="21"/>
        </w:rPr>
        <w:t>不等式：基本不等式、一元二次不等式解集规律</w:t>
      </w:r>
    </w:p>
    <w:p>
      <w:pPr>
        <w:pStyle w:val="ListBullet"/>
        <w:spacing w:after="40"/>
      </w:pPr>
      <w:r>
        <w:rPr>
          <w:rFonts w:ascii="Cambria" w:hAnsi="Cambria" w:eastAsia="Microsoft YaHei"/>
          <w:color w:val="1A1A2E"/>
          <w:sz w:val="21"/>
        </w:rPr>
        <w:t>函数：单调性定义、奇偶性、指对幂运算法则、换底公式</w:t>
      </w:r>
    </w:p>
    <w:p>
      <w:pPr>
        <w:pStyle w:val="ListBullet"/>
        <w:spacing w:after="40"/>
      </w:pPr>
      <w:r>
        <w:rPr>
          <w:rFonts w:ascii="Cambria" w:hAnsi="Cambria" w:eastAsia="Microsoft YaHei"/>
          <w:color w:val="1A1A2E"/>
          <w:sz w:val="21"/>
        </w:rPr>
        <w:t>三角：同角关系、诱导公式、y=Asin(ωx+φ) 参数</w:t>
      </w:r>
    </w:p>
    <w:p>
      <w:pPr>
        <w:pStyle w:val="ListBullet"/>
        <w:spacing w:after="40"/>
      </w:pPr>
      <w:r>
        <w:rPr>
          <w:rFonts w:ascii="Cambria" w:hAnsi="Cambria" w:eastAsia="Microsoft YaHei"/>
          <w:color w:val="1A1A2E"/>
          <w:sz w:val="21"/>
        </w:rPr>
        <w:t>向量：数量积、正弦/余弦定理、面积公式</w:t>
      </w:r>
    </w:p>
    <w:p>
      <w:pPr>
        <w:pStyle w:val="ListBullet"/>
        <w:spacing w:after="40"/>
      </w:pPr>
      <w:r>
        <w:rPr>
          <w:rFonts w:ascii="Cambria" w:hAnsi="Cambria" w:eastAsia="Microsoft YaHei"/>
          <w:color w:val="1A1A2E"/>
          <w:sz w:val="21"/>
        </w:rPr>
        <w:t>复数：四则运算、共轭、模</w:t>
      </w:r>
    </w:p>
    <w:p>
      <w:pPr>
        <w:pStyle w:val="ListBullet"/>
        <w:spacing w:after="40"/>
      </w:pPr>
      <w:r>
        <w:rPr>
          <w:rFonts w:ascii="Cambria" w:hAnsi="Cambria" w:eastAsia="Microsoft YaHei"/>
          <w:color w:val="1A1A2E"/>
          <w:sz w:val="21"/>
        </w:rPr>
        <w:t>立体几何：表面积/体积、平行与垂直判定</w:t>
      </w:r>
    </w:p>
    <w:p>
      <w:pPr>
        <w:pStyle w:val="ListBullet"/>
        <w:spacing w:after="40"/>
      </w:pPr>
      <w:r>
        <w:rPr>
          <w:rFonts w:ascii="Cambria" w:hAnsi="Cambria" w:eastAsia="Microsoft YaHei"/>
          <w:color w:val="1A1A2E"/>
          <w:sz w:val="21"/>
        </w:rPr>
        <w:t>统计概率：均值方差、古典概型</w:t>
      </w:r>
    </w:p>
    <w:p>
      <w:pPr>
        <w:pStyle w:val="Heading2"/>
        <w:spacing w:before="160" w:after="80"/>
      </w:pPr>
      <w:r>
        <w:rPr>
          <w:rFonts w:ascii="Cambria" w:hAnsi="Cambria" w:eastAsia="Microsoft YaHei"/>
          <w:b/>
          <w:color w:val="1A1A2E"/>
          <w:sz w:val="28"/>
        </w:rPr>
        <w:t>附录D · 知识树重构清单（周测/期末用）</w:t>
      </w:r>
    </w:p>
    <w:p>
      <w:pPr>
        <w:pStyle w:val="ListBullet"/>
        <w:spacing w:after="40"/>
      </w:pPr>
      <w:r>
        <w:rPr>
          <w:rFonts w:ascii="Cambria" w:hAnsi="Cambria" w:eastAsia="Microsoft YaHei"/>
          <w:color w:val="1A1A2E"/>
          <w:sz w:val="21"/>
        </w:rPr>
        <w:t>能否脱稿画出本阶段章节的树状结构？</w:t>
      </w:r>
    </w:p>
    <w:p>
      <w:pPr>
        <w:pStyle w:val="ListBullet"/>
        <w:spacing w:after="40"/>
      </w:pPr>
      <w:r>
        <w:rPr>
          <w:rFonts w:ascii="Cambria" w:hAnsi="Cambria" w:eastAsia="Microsoft YaHei"/>
          <w:color w:val="1A1A2E"/>
          <w:sz w:val="21"/>
        </w:rPr>
        <w:t>每个节点能否说出：定义 / 关键公式 / 典型题型 / 易错点？</w:t>
      </w:r>
    </w:p>
    <w:p>
      <w:pPr>
        <w:pStyle w:val="ListBullet"/>
        <w:spacing w:after="40"/>
      </w:pPr>
      <w:r>
        <w:rPr>
          <w:rFonts w:ascii="Cambria" w:hAnsi="Cambria" w:eastAsia="Microsoft YaHei"/>
          <w:color w:val="1A1A2E"/>
          <w:sz w:val="21"/>
        </w:rPr>
        <w:t>节点之间的联系（箭头）是否画出？</w:t>
      </w:r>
    </w:p>
    <w:p>
      <w:pPr>
        <w:pStyle w:val="ListBullet"/>
        <w:spacing w:after="40"/>
      </w:pPr>
      <w:r>
        <w:rPr>
          <w:rFonts w:ascii="Cambria" w:hAnsi="Cambria" w:eastAsia="Microsoft YaHei"/>
          <w:color w:val="1A1A2E"/>
          <w:sz w:val="21"/>
        </w:rPr>
        <w:t>薄弱节点标红，列入次周优先复习。</w:t>
      </w:r>
    </w:p>
    <w:p>
      <w:pPr>
        <w:pStyle w:val="Heading2"/>
        <w:spacing w:before="160" w:after="80"/>
      </w:pPr>
      <w:r>
        <w:rPr>
          <w:rFonts w:ascii="Cambria" w:hAnsi="Cambria" w:eastAsia="Microsoft YaHei"/>
          <w:b/>
          <w:color w:val="1A1A2E"/>
          <w:sz w:val="28"/>
        </w:rPr>
        <w:t>附录E · 30天后续巩固建议</w:t>
      </w:r>
    </w:p>
    <w:p>
      <w:pPr>
        <w:spacing w:before="0" w:after="40"/>
      </w:pPr>
      <w:r>
        <w:rPr>
          <w:rFonts w:ascii="Cambria" w:hAnsi="Cambria" w:eastAsia="Microsoft YaHei"/>
          <w:b w:val="0"/>
          <w:i w:val="0"/>
          <w:color w:val="1A1A2E"/>
          <w:sz w:val="21"/>
        </w:rPr>
        <w:t>30天完成高一全部内容后，进入‘巩固—提升’阶段（不在本训练营30天内）：</w:t>
      </w:r>
    </w:p>
    <w:p>
      <w:pPr>
        <w:pStyle w:val="ListBullet"/>
        <w:spacing w:after="40"/>
      </w:pPr>
      <w:r>
        <w:rPr>
          <w:rFonts w:ascii="Cambria" w:hAnsi="Cambria" w:eastAsia="Microsoft YaHei"/>
          <w:color w:val="1A1A2E"/>
          <w:sz w:val="21"/>
        </w:rPr>
        <w:t>针对期末测评暴露的3个最弱章节，做专题突破（各2–3天）。</w:t>
      </w:r>
    </w:p>
    <w:p>
      <w:pPr>
        <w:pStyle w:val="ListBullet"/>
        <w:spacing w:after="40"/>
      </w:pPr>
      <w:r>
        <w:rPr>
          <w:rFonts w:ascii="Cambria" w:hAnsi="Cambria" w:eastAsia="Microsoft YaHei"/>
          <w:color w:val="1A1A2E"/>
          <w:sz w:val="21"/>
        </w:rPr>
        <w:t>开学后与学校进度同步，用本手册的四层测评法做每周自检。</w:t>
      </w:r>
    </w:p>
    <w:p>
      <w:pPr>
        <w:pStyle w:val="ListBullet"/>
        <w:spacing w:after="40"/>
      </w:pPr>
      <w:r>
        <w:rPr>
          <w:rFonts w:ascii="Cambria" w:hAnsi="Cambria" w:eastAsia="Microsoft YaHei"/>
          <w:color w:val="1A1A2E"/>
          <w:sz w:val="21"/>
        </w:rPr>
        <w:t>有余力再上高联/竞赛拔高，但务必先把必修一、二打扎实。</w:t>
      </w:r>
    </w:p>
    <w:p>
      <w:pPr>
        <w:spacing w:before="120" w:after="80"/>
      </w:pPr>
      <w:r>
        <w:rPr>
          <w:rFonts w:ascii="Cambria" w:hAnsi="Cambria" w:eastAsia="Microsoft YaHei"/>
          <w:b w:val="0"/>
          <w:i/>
          <w:color w:val="C0392B"/>
          <w:sz w:val="20"/>
        </w:rPr>
        <w:t>说明：本训练营严格限定在高一（必修一 + 必修二）范围，不涉及高二选择性必修、高三选修等后续内容。</w:t>
      </w:r>
    </w:p>
    <w:sectPr w:rsidR="00FC693F" w:rsidRPr="0006063C" w:rsidSect="00034616">
      <w:footerReference w:type="default" r:id="rId9"/>
      <w:pgSz w:w="12240" w:h="15840"/>
      <w:pgMar w:top="1296" w:right="1296" w:bottom="1296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fldChar w:fldCharType="begin"/>
      <w:instrText>PAGE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300" w:after="80"/>
    </w:pPr>
    <w:rPr>
      <w:rFonts w:ascii="Cambria" w:hAnsi="Cambria" w:eastAsia="Microsoft YaHe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