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rFonts w:ascii="Cambria" w:hAnsi="Cambria" w:eastAsia="Microsoft YaHei"/>
          <w:b/>
          <w:i w:val="0"/>
          <w:color w:val="1F4E79"/>
          <w:sz w:val="40"/>
        </w:rPr>
        <w:t>高一数学 · 阶段测验卷</w:t>
      </w:r>
    </w:p>
    <w:p>
      <w:pPr>
        <w:spacing w:before="0" w:after="40"/>
        <w:jc w:val="center"/>
      </w:pPr>
      <w:r>
        <w:rPr>
          <w:rFonts w:ascii="Cambria" w:hAnsi="Cambria" w:eastAsia="Microsoft YaHei"/>
          <w:b/>
          <w:i w:val="0"/>
          <w:color w:val="1A1A2E"/>
          <w:sz w:val="24"/>
        </w:rPr>
        <w:t>集合的概念 · 集合间的基本关系与基本运算（第 1–2 天）</w:t>
      </w:r>
    </w:p>
    <w:p>
      <w:pPr>
        <w:spacing w:before="0" w:after="80"/>
        <w:jc w:val="center"/>
      </w:pPr>
      <w:r>
        <w:rPr>
          <w:rFonts w:ascii="Cambria" w:hAnsi="Cambria" w:eastAsia="Microsoft YaHei"/>
          <w:b w:val="0"/>
          <w:i w:val="0"/>
          <w:color w:val="555555"/>
          <w:sz w:val="21"/>
        </w:rPr>
        <w:t>满分 100 分　·　建议用时 90 分钟　·　闭卷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</w:tcPr>
          <w:p>
            <w:pPr>
              <w:jc w:val="center"/>
            </w:pPr>
            <w:r>
              <w:rPr>
                <w:rFonts w:ascii="Cambria" w:hAnsi="Cambria" w:eastAsia="Microsoft YaHei"/>
                <w:sz w:val="21"/>
              </w:rPr>
              <w:t>姓名：____________　　班级：____________　　学号：____________　　得分：__________</w:t>
            </w:r>
          </w:p>
        </w:tc>
      </w:tr>
    </w:tbl>
    <w:p>
      <w:pPr>
        <w:shd w:val="clear" w:color="auto" w:fill="FDECEA"/>
        <w:spacing w:before="80" w:after="120"/>
      </w:pPr>
      <w:r>
        <w:rPr>
          <w:rFonts w:ascii="Cambria" w:hAnsi="Cambria" w:eastAsia="Microsoft YaHei"/>
          <w:b/>
          <w:color w:val="C0392B"/>
          <w:sz w:val="19"/>
        </w:rPr>
        <w:t xml:space="preserve">　考查范围：集合的概念与三特性、列举法/描述法、常用数集 · 子集/真子集/相等、空集、子集个数、交并补、Venn图、含参求参数</w:t>
      </w:r>
    </w:p>
    <w:p>
      <w:pPr>
        <w:shd w:val="clear" w:color="auto" w:fill="1F4E79"/>
        <w:spacing w:before="140" w:after="80"/>
      </w:pPr>
      <w:r>
        <w:rPr>
          <w:rFonts w:ascii="Cambria" w:hAnsi="Cambria" w:eastAsia="Microsoft YaHei"/>
          <w:b/>
          <w:color w:val="FFFFFF"/>
          <w:sz w:val="25"/>
        </w:rPr>
        <w:t xml:space="preserve">  一、选择题（每小题 5 分，共 40 分。在每小题给出的四个选项中，只有一项符合题目要求）</w:t>
      </w:r>
    </w:p>
    <w:p>
      <w:pPr>
        <w:spacing w:after="60" w:before="40"/>
      </w:pPr>
      <w:r>
        <w:rPr>
          <w:rFonts w:ascii="Cambria" w:hAnsi="Cambria" w:eastAsia="Microsoft YaHei"/>
          <w:b/>
          <w:color w:val="1F4E79"/>
          <w:sz w:val="21"/>
        </w:rPr>
        <w:t>1.</w:t>
      </w:r>
      <w:r>
        <w:rPr>
          <w:rFonts w:ascii="Cambria" w:hAnsi="Cambria" w:eastAsia="Microsoft YaHei"/>
          <w:b/>
          <w:color w:val="C0392B"/>
          <w:sz w:val="19"/>
        </w:rPr>
        <w:t>（5分）</w:t>
      </w:r>
      <w:r>
        <w:rPr>
          <w:rFonts w:ascii="Cambria" w:hAnsi="Cambria" w:eastAsia="Microsoft YaHei"/>
          <w:color w:val="1A1A2E"/>
          <w:sz w:val="21"/>
        </w:rPr>
        <w:t xml:space="preserve"> 下列各组对象中，能构成集合的是</w:t>
      </w:r>
    </w:p>
    <w:p>
      <w:pPr>
        <w:spacing w:after="60"/>
        <w:ind w:left="403"/>
      </w:pPr>
      <w:r>
        <w:rPr>
          <w:rFonts w:ascii="Cambria" w:hAnsi="Cambria" w:eastAsia="Microsoft YaHei"/>
          <w:color w:val="1A1A2E"/>
          <w:sz w:val="21"/>
        </w:rPr>
        <w:t>A. 高一年级个子较高的同学　　B. 接近于 0 的数　　C. 方程 x²−1=0 的所有实数根　　D. 我国的著名数学家</w:t>
      </w:r>
    </w:p>
    <w:p>
      <w:pPr>
        <w:spacing w:after="60" w:before="40"/>
      </w:pPr>
      <w:r>
        <w:rPr>
          <w:rFonts w:ascii="Cambria" w:hAnsi="Cambria" w:eastAsia="Microsoft YaHei"/>
          <w:b/>
          <w:color w:val="1F4E79"/>
          <w:sz w:val="21"/>
        </w:rPr>
        <w:t>2.</w:t>
      </w:r>
      <w:r>
        <w:rPr>
          <w:rFonts w:ascii="Cambria" w:hAnsi="Cambria" w:eastAsia="Microsoft YaHei"/>
          <w:b/>
          <w:color w:val="C0392B"/>
          <w:sz w:val="19"/>
        </w:rPr>
        <w:t>（5分）</w:t>
      </w:r>
      <w:r>
        <w:rPr>
          <w:rFonts w:ascii="Cambria" w:hAnsi="Cambria" w:eastAsia="Microsoft YaHei"/>
          <w:color w:val="1A1A2E"/>
          <w:sz w:val="21"/>
        </w:rPr>
        <w:t xml:space="preserve"> 下列关系中，正确的是</w:t>
      </w:r>
    </w:p>
    <w:p>
      <w:pPr>
        <w:spacing w:after="60"/>
        <w:ind w:left="403"/>
      </w:pPr>
      <w:r>
        <w:rPr>
          <w:rFonts w:ascii="Cambria" w:hAnsi="Cambria" w:eastAsia="Microsoft YaHei"/>
          <w:color w:val="1A1A2E"/>
          <w:sz w:val="21"/>
        </w:rPr>
        <w:t>A. √2 ∈ Q　　B. 0 ∈ N*　　C. −3 ∈ Z　　D. π ∈ Q</w:t>
      </w:r>
    </w:p>
    <w:p>
      <w:pPr>
        <w:spacing w:after="60" w:before="40"/>
      </w:pPr>
      <w:r>
        <w:rPr>
          <w:rFonts w:ascii="Cambria" w:hAnsi="Cambria" w:eastAsia="Microsoft YaHei"/>
          <w:b/>
          <w:color w:val="1F4E79"/>
          <w:sz w:val="21"/>
        </w:rPr>
        <w:t>3.</w:t>
      </w:r>
      <w:r>
        <w:rPr>
          <w:rFonts w:ascii="Cambria" w:hAnsi="Cambria" w:eastAsia="Microsoft YaHei"/>
          <w:b/>
          <w:color w:val="C0392B"/>
          <w:sz w:val="19"/>
        </w:rPr>
        <w:t>（5分）</w:t>
      </w:r>
      <w:r>
        <w:rPr>
          <w:rFonts w:ascii="Cambria" w:hAnsi="Cambria" w:eastAsia="Microsoft YaHei"/>
          <w:color w:val="1A1A2E"/>
          <w:sz w:val="21"/>
        </w:rPr>
        <w:t xml:space="preserve"> 集合 {x ∈ N | 1 ≤ x &lt; 4} 用列举法表示为</w:t>
      </w:r>
    </w:p>
    <w:p>
      <w:pPr>
        <w:spacing w:after="60"/>
        <w:ind w:left="403"/>
      </w:pPr>
      <w:r>
        <w:rPr>
          <w:rFonts w:ascii="Cambria" w:hAnsi="Cambria" w:eastAsia="Microsoft YaHei"/>
          <w:color w:val="1A1A2E"/>
          <w:sz w:val="21"/>
        </w:rPr>
        <w:t>A. {1, 2, 3}　　B. {1, 2, 3, 4}　　C. {2, 3}　　D. {0, 1, 2, 3}</w:t>
      </w:r>
    </w:p>
    <w:p>
      <w:pPr>
        <w:spacing w:after="60" w:before="40"/>
      </w:pPr>
      <w:r>
        <w:rPr>
          <w:rFonts w:ascii="Cambria" w:hAnsi="Cambria" w:eastAsia="Microsoft YaHei"/>
          <w:b/>
          <w:color w:val="1F4E79"/>
          <w:sz w:val="21"/>
        </w:rPr>
        <w:t>4.</w:t>
      </w:r>
      <w:r>
        <w:rPr>
          <w:rFonts w:ascii="Cambria" w:hAnsi="Cambria" w:eastAsia="Microsoft YaHei"/>
          <w:b/>
          <w:color w:val="C0392B"/>
          <w:sz w:val="19"/>
        </w:rPr>
        <w:t>（5分）</w:t>
      </w:r>
      <w:r>
        <w:rPr>
          <w:rFonts w:ascii="Cambria" w:hAnsi="Cambria" w:eastAsia="Microsoft YaHei"/>
          <w:color w:val="1A1A2E"/>
          <w:sz w:val="21"/>
        </w:rPr>
        <w:t xml:space="preserve"> 已知集合 A = {1, a, a²}，则实数 a 可以取的值是</w:t>
      </w:r>
    </w:p>
    <w:p>
      <w:pPr>
        <w:spacing w:after="60"/>
        <w:ind w:left="403"/>
      </w:pPr>
      <w:r>
        <w:rPr>
          <w:rFonts w:ascii="Cambria" w:hAnsi="Cambria" w:eastAsia="Microsoft YaHei"/>
          <w:color w:val="1A1A2E"/>
          <w:sz w:val="21"/>
        </w:rPr>
        <w:t>A. −1　　B. 0　　C. 2　　D. 1</w:t>
      </w:r>
    </w:p>
    <w:p>
      <w:pPr>
        <w:spacing w:after="60" w:before="40"/>
      </w:pPr>
      <w:r>
        <w:rPr>
          <w:rFonts w:ascii="Cambria" w:hAnsi="Cambria" w:eastAsia="Microsoft YaHei"/>
          <w:b/>
          <w:color w:val="1F4E79"/>
          <w:sz w:val="21"/>
        </w:rPr>
        <w:t>5.</w:t>
      </w:r>
      <w:r>
        <w:rPr>
          <w:rFonts w:ascii="Cambria" w:hAnsi="Cambria" w:eastAsia="Microsoft YaHei"/>
          <w:b/>
          <w:color w:val="C0392B"/>
          <w:sz w:val="19"/>
        </w:rPr>
        <w:t>（5分）</w:t>
      </w:r>
      <w:r>
        <w:rPr>
          <w:rFonts w:ascii="Cambria" w:hAnsi="Cambria" w:eastAsia="Microsoft YaHei"/>
          <w:color w:val="1A1A2E"/>
          <w:sz w:val="21"/>
        </w:rPr>
        <w:t xml:space="preserve"> 集合 A = {x | x²−1 = 0} 的子集个数为</w:t>
      </w:r>
    </w:p>
    <w:p>
      <w:pPr>
        <w:spacing w:after="60"/>
        <w:ind w:left="403"/>
      </w:pPr>
      <w:r>
        <w:rPr>
          <w:rFonts w:ascii="Cambria" w:hAnsi="Cambria" w:eastAsia="Microsoft YaHei"/>
          <w:color w:val="1A1A2E"/>
          <w:sz w:val="21"/>
        </w:rPr>
        <w:t>A. 2　　B. 3　　C. 4　　D. 8</w:t>
      </w:r>
    </w:p>
    <w:p>
      <w:pPr>
        <w:spacing w:after="60" w:before="40"/>
      </w:pPr>
      <w:r>
        <w:rPr>
          <w:rFonts w:ascii="Cambria" w:hAnsi="Cambria" w:eastAsia="Microsoft YaHei"/>
          <w:b/>
          <w:color w:val="1F4E79"/>
          <w:sz w:val="21"/>
        </w:rPr>
        <w:t>6.</w:t>
      </w:r>
      <w:r>
        <w:rPr>
          <w:rFonts w:ascii="Cambria" w:hAnsi="Cambria" w:eastAsia="Microsoft YaHei"/>
          <w:b/>
          <w:color w:val="C0392B"/>
          <w:sz w:val="19"/>
        </w:rPr>
        <w:t>（5分）</w:t>
      </w:r>
      <w:r>
        <w:rPr>
          <w:rFonts w:ascii="Cambria" w:hAnsi="Cambria" w:eastAsia="Microsoft YaHei"/>
          <w:color w:val="1A1A2E"/>
          <w:sz w:val="21"/>
        </w:rPr>
        <w:t xml:space="preserve"> 已知全集 U = R，A = {x | x ≥ 1}，B = {x | x &lt; 2}，则 A ∩ B =</w:t>
      </w:r>
    </w:p>
    <w:p>
      <w:pPr>
        <w:spacing w:after="60"/>
        <w:ind w:left="403"/>
      </w:pPr>
      <w:r>
        <w:rPr>
          <w:rFonts w:ascii="Cambria" w:hAnsi="Cambria" w:eastAsia="Microsoft YaHei"/>
          <w:color w:val="1A1A2E"/>
          <w:sz w:val="21"/>
        </w:rPr>
        <w:t>A. {x | x &lt; 2}　　B. {x | 1 ≤ x &lt; 2}　　C. {x | x ≥ 1}　　D. ∅</w:t>
      </w:r>
    </w:p>
    <w:p>
      <w:pPr>
        <w:spacing w:after="60" w:before="40"/>
      </w:pPr>
      <w:r>
        <w:rPr>
          <w:rFonts w:ascii="Cambria" w:hAnsi="Cambria" w:eastAsia="Microsoft YaHei"/>
          <w:b/>
          <w:color w:val="1F4E79"/>
          <w:sz w:val="21"/>
        </w:rPr>
        <w:t>7.</w:t>
      </w:r>
      <w:r>
        <w:rPr>
          <w:rFonts w:ascii="Cambria" w:hAnsi="Cambria" w:eastAsia="Microsoft YaHei"/>
          <w:b/>
          <w:color w:val="C0392B"/>
          <w:sz w:val="19"/>
        </w:rPr>
        <w:t>（5分）</w:t>
      </w:r>
      <w:r>
        <w:rPr>
          <w:rFonts w:ascii="Cambria" w:hAnsi="Cambria" w:eastAsia="Microsoft YaHei"/>
          <w:color w:val="1A1A2E"/>
          <w:sz w:val="21"/>
        </w:rPr>
        <w:t xml:space="preserve"> 下列关系中，正确的是</w:t>
      </w:r>
    </w:p>
    <w:p>
      <w:pPr>
        <w:spacing w:after="60"/>
        <w:ind w:left="403"/>
      </w:pPr>
      <w:r>
        <w:rPr>
          <w:rFonts w:ascii="Cambria" w:hAnsi="Cambria" w:eastAsia="Microsoft YaHei"/>
          <w:color w:val="1A1A2E"/>
          <w:sz w:val="21"/>
        </w:rPr>
        <w:t>A. {0} = ∅　　B. ∅ ⊆ {0}　　C. 0 ⊆ {0}　　D. {0} ∈ {0, 1}</w:t>
      </w:r>
    </w:p>
    <w:p>
      <w:pPr>
        <w:spacing w:after="60" w:before="40"/>
      </w:pPr>
      <w:r>
        <w:rPr>
          <w:rFonts w:ascii="Cambria" w:hAnsi="Cambria" w:eastAsia="Microsoft YaHei"/>
          <w:b/>
          <w:color w:val="1F4E79"/>
          <w:sz w:val="21"/>
        </w:rPr>
        <w:t>8.</w:t>
      </w:r>
      <w:r>
        <w:rPr>
          <w:rFonts w:ascii="Cambria" w:hAnsi="Cambria" w:eastAsia="Microsoft YaHei"/>
          <w:b/>
          <w:color w:val="C0392B"/>
          <w:sz w:val="19"/>
        </w:rPr>
        <w:t>（5分）</w:t>
      </w:r>
      <w:r>
        <w:rPr>
          <w:rFonts w:ascii="Cambria" w:hAnsi="Cambria" w:eastAsia="Microsoft YaHei"/>
          <w:color w:val="1A1A2E"/>
          <w:sz w:val="21"/>
        </w:rPr>
        <w:t xml:space="preserve"> 已知集合 A = {x | 1 &lt; x &lt; 2}，B = {x | x &lt; a}，若 A ⊆ B，则实数 a 的取值范围是</w:t>
      </w:r>
    </w:p>
    <w:p>
      <w:pPr>
        <w:spacing w:after="60"/>
        <w:ind w:left="403"/>
      </w:pPr>
      <w:r>
        <w:rPr>
          <w:rFonts w:ascii="Cambria" w:hAnsi="Cambria" w:eastAsia="Microsoft YaHei"/>
          <w:color w:val="1A1A2E"/>
          <w:sz w:val="21"/>
        </w:rPr>
        <w:t>A. a ≥ 2　　B. a &gt; 2　　C. a ≥ 1　　D. a &gt; 1</w:t>
      </w:r>
    </w:p>
    <w:p>
      <w:pPr>
        <w:shd w:val="clear" w:color="auto" w:fill="1F4E79"/>
        <w:spacing w:before="140" w:after="80"/>
      </w:pPr>
      <w:r>
        <w:rPr>
          <w:rFonts w:ascii="Cambria" w:hAnsi="Cambria" w:eastAsia="Microsoft YaHei"/>
          <w:b/>
          <w:color w:val="FFFFFF"/>
          <w:sz w:val="25"/>
        </w:rPr>
        <w:t xml:space="preserve">  二、填空题（每小题 5 分，共 20 分。把答案填在题中横线上）</w:t>
      </w:r>
    </w:p>
    <w:p>
      <w:pPr>
        <w:spacing w:after="60" w:before="40"/>
      </w:pPr>
      <w:r>
        <w:rPr>
          <w:rFonts w:ascii="Cambria" w:hAnsi="Cambria" w:eastAsia="Microsoft YaHei"/>
          <w:b/>
          <w:color w:val="1F4E79"/>
          <w:sz w:val="21"/>
        </w:rPr>
        <w:t>9.</w:t>
      </w:r>
      <w:r>
        <w:rPr>
          <w:rFonts w:ascii="Cambria" w:hAnsi="Cambria" w:eastAsia="Microsoft YaHei"/>
          <w:b/>
          <w:color w:val="C0392B"/>
          <w:sz w:val="19"/>
        </w:rPr>
        <w:t>（5分）</w:t>
      </w:r>
      <w:r>
        <w:rPr>
          <w:rFonts w:ascii="Cambria" w:hAnsi="Cambria" w:eastAsia="Microsoft YaHei"/>
          <w:color w:val="1A1A2E"/>
          <w:sz w:val="21"/>
        </w:rPr>
        <w:t xml:space="preserve"> 用列举法表示“大于 2 且小于 12 的所有质数”组成的集合：____________________。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60" w:before="40"/>
      </w:pPr>
      <w:r>
        <w:rPr>
          <w:rFonts w:ascii="Cambria" w:hAnsi="Cambria" w:eastAsia="Microsoft YaHei"/>
          <w:b/>
          <w:color w:val="1F4E79"/>
          <w:sz w:val="21"/>
        </w:rPr>
        <w:t>10.</w:t>
      </w:r>
      <w:r>
        <w:rPr>
          <w:rFonts w:ascii="Cambria" w:hAnsi="Cambria" w:eastAsia="Microsoft YaHei"/>
          <w:b/>
          <w:color w:val="C0392B"/>
          <w:sz w:val="19"/>
        </w:rPr>
        <w:t>（5分）</w:t>
      </w:r>
      <w:r>
        <w:rPr>
          <w:rFonts w:ascii="Cambria" w:hAnsi="Cambria" w:eastAsia="Microsoft YaHei"/>
          <w:color w:val="1A1A2E"/>
          <w:sz w:val="21"/>
        </w:rPr>
        <w:t xml:space="preserve"> 已知集合 A = {2, 3, a²−1}，若 8 ∈ A，则实数 a 的值为 ____________。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60" w:before="40"/>
      </w:pPr>
      <w:r>
        <w:rPr>
          <w:rFonts w:ascii="Cambria" w:hAnsi="Cambria" w:eastAsia="Microsoft YaHei"/>
          <w:b/>
          <w:color w:val="1F4E79"/>
          <w:sz w:val="21"/>
        </w:rPr>
        <w:t>11.</w:t>
      </w:r>
      <w:r>
        <w:rPr>
          <w:rFonts w:ascii="Cambria" w:hAnsi="Cambria" w:eastAsia="Microsoft YaHei"/>
          <w:b/>
          <w:color w:val="C0392B"/>
          <w:sz w:val="19"/>
        </w:rPr>
        <w:t>（5分）</w:t>
      </w:r>
      <w:r>
        <w:rPr>
          <w:rFonts w:ascii="Cambria" w:hAnsi="Cambria" w:eastAsia="Microsoft YaHei"/>
          <w:color w:val="1A1A2E"/>
          <w:sz w:val="21"/>
        </w:rPr>
        <w:t xml:space="preserve"> 已知 A = {x | −1 &lt; x ≤ 3}，B = {x | 0 ≤ x &lt; 5}，则 A ∩ B = __________，A ∪ B = __________。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60" w:before="40"/>
      </w:pPr>
      <w:r>
        <w:rPr>
          <w:rFonts w:ascii="Cambria" w:hAnsi="Cambria" w:eastAsia="Microsoft YaHei"/>
          <w:b/>
          <w:color w:val="1F4E79"/>
          <w:sz w:val="21"/>
        </w:rPr>
        <w:t>12.</w:t>
      </w:r>
      <w:r>
        <w:rPr>
          <w:rFonts w:ascii="Cambria" w:hAnsi="Cambria" w:eastAsia="Microsoft YaHei"/>
          <w:b/>
          <w:color w:val="C0392B"/>
          <w:sz w:val="19"/>
        </w:rPr>
        <w:t>（5分）</w:t>
      </w:r>
      <w:r>
        <w:rPr>
          <w:rFonts w:ascii="Cambria" w:hAnsi="Cambria" w:eastAsia="Microsoft YaHei"/>
          <w:color w:val="1A1A2E"/>
          <w:sz w:val="21"/>
        </w:rPr>
        <w:t xml:space="preserve"> 已知集合 A = {x | a ≤ x ≤ a+2}，B = {x | 1 ≤ x ≤ 4}，若 A ⊆ B，则实数 a 的取值范围是 ____________。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hd w:val="clear" w:color="auto" w:fill="1F4E79"/>
        <w:spacing w:before="140" w:after="80"/>
      </w:pPr>
      <w:r>
        <w:rPr>
          <w:rFonts w:ascii="Cambria" w:hAnsi="Cambria" w:eastAsia="Microsoft YaHei"/>
          <w:b/>
          <w:color w:val="FFFFFF"/>
          <w:sz w:val="25"/>
        </w:rPr>
        <w:t xml:space="preserve">  三、解答题（共 40 分。解答应写出必要的文字说明、推理过程或运算步骤）</w:t>
      </w:r>
    </w:p>
    <w:p>
      <w:pPr>
        <w:spacing w:after="60" w:before="40"/>
      </w:pPr>
      <w:r>
        <w:rPr>
          <w:rFonts w:ascii="Cambria" w:hAnsi="Cambria" w:eastAsia="Microsoft YaHei"/>
          <w:b/>
          <w:color w:val="1F4E79"/>
          <w:sz w:val="21"/>
        </w:rPr>
        <w:t>13.</w:t>
      </w:r>
      <w:r>
        <w:rPr>
          <w:rFonts w:ascii="Cambria" w:hAnsi="Cambria" w:eastAsia="Microsoft YaHei"/>
          <w:b/>
          <w:color w:val="C0392B"/>
          <w:sz w:val="19"/>
        </w:rPr>
        <w:t>（10分）</w:t>
      </w:r>
      <w:r>
        <w:rPr>
          <w:rFonts w:ascii="Cambria" w:hAnsi="Cambria" w:eastAsia="Microsoft YaHei"/>
          <w:color w:val="1A1A2E"/>
          <w:sz w:val="21"/>
        </w:rPr>
        <w:t xml:space="preserve"> （10 分）已知全集 U = R，集合 A = {x | −2 ≤ x &lt; 4}，B = {x | x ≤ 1 或 x ≥ 5}。求 A ∩ B、A ∪ B、∁ᵤA。（可借助数轴）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60" w:before="40"/>
      </w:pPr>
      <w:r>
        <w:rPr>
          <w:rFonts w:ascii="Cambria" w:hAnsi="Cambria" w:eastAsia="Microsoft YaHei"/>
          <w:b/>
          <w:color w:val="1F4E79"/>
          <w:sz w:val="21"/>
        </w:rPr>
        <w:t>14.</w:t>
      </w:r>
      <w:r>
        <w:rPr>
          <w:rFonts w:ascii="Cambria" w:hAnsi="Cambria" w:eastAsia="Microsoft YaHei"/>
          <w:b/>
          <w:color w:val="C0392B"/>
          <w:sz w:val="19"/>
        </w:rPr>
        <w:t>（10分）</w:t>
      </w:r>
      <w:r>
        <w:rPr>
          <w:rFonts w:ascii="Cambria" w:hAnsi="Cambria" w:eastAsia="Microsoft YaHei"/>
          <w:color w:val="1A1A2E"/>
          <w:sz w:val="21"/>
        </w:rPr>
        <w:t xml:space="preserve"> （10 分）已知集合 A = {x | x²−3x+2 = 0}，B = {x | x²−ax+(a−1) = 0}。若 A ∪ B = A，求实数 a 的值。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60" w:before="40"/>
      </w:pPr>
      <w:r>
        <w:rPr>
          <w:rFonts w:ascii="Cambria" w:hAnsi="Cambria" w:eastAsia="Microsoft YaHei"/>
          <w:b/>
          <w:color w:val="1F4E79"/>
          <w:sz w:val="21"/>
        </w:rPr>
        <w:t>15.</w:t>
      </w:r>
      <w:r>
        <w:rPr>
          <w:rFonts w:ascii="Cambria" w:hAnsi="Cambria" w:eastAsia="Microsoft YaHei"/>
          <w:b/>
          <w:color w:val="C0392B"/>
          <w:sz w:val="19"/>
        </w:rPr>
        <w:t>（10分）</w:t>
      </w:r>
      <w:r>
        <w:rPr>
          <w:rFonts w:ascii="Cambria" w:hAnsi="Cambria" w:eastAsia="Microsoft YaHei"/>
          <w:color w:val="1A1A2E"/>
          <w:sz w:val="21"/>
        </w:rPr>
        <w:t xml:space="preserve"> （10 分）已知集合 A = {x | a−1 ≤ x ≤ 2a+1}，B = {x | 0 ≤ x ≤ 4}。（1）当 a = 2 时，求 A ∩ B；（2）若 A ⊆ B，求实数 a 的取值范围。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60" w:before="40"/>
      </w:pPr>
      <w:r>
        <w:rPr>
          <w:rFonts w:ascii="Cambria" w:hAnsi="Cambria" w:eastAsia="Microsoft YaHei"/>
          <w:b/>
          <w:color w:val="1F4E79"/>
          <w:sz w:val="21"/>
        </w:rPr>
        <w:t>16.</w:t>
      </w:r>
      <w:r>
        <w:rPr>
          <w:rFonts w:ascii="Cambria" w:hAnsi="Cambria" w:eastAsia="Microsoft YaHei"/>
          <w:b/>
          <w:color w:val="C0392B"/>
          <w:sz w:val="19"/>
        </w:rPr>
        <w:t>（10分）</w:t>
      </w:r>
      <w:r>
        <w:rPr>
          <w:rFonts w:ascii="Cambria" w:hAnsi="Cambria" w:eastAsia="Microsoft YaHei"/>
          <w:color w:val="1A1A2E"/>
          <w:sz w:val="21"/>
        </w:rPr>
        <w:t xml:space="preserve"> （10 分）已知集合 A = {x | −2 ≤ x ≤ 5}，B = {x | m+1 ≤ x ≤ 2m−1}。（1）若 B ⊆ A，求实数 m 的取值范围；（2）是否存在实数 m 使 A ⊆ B？若存在，求出 m 的范围；若不存在，说明理由。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before="120" w:after="80"/>
        <w:jc w:val="center"/>
      </w:pPr>
      <w:r>
        <w:rPr>
          <w:rFonts w:ascii="Cambria" w:hAnsi="Cambria" w:eastAsia="Microsoft YaHei"/>
          <w:b w:val="0"/>
          <w:i/>
          <w:color w:val="555555"/>
          <w:sz w:val="19"/>
        </w:rPr>
        <w:t>—— 数学试卷结束（本卷共 16 题，满分 100 分）——</w:t>
      </w:r>
    </w:p>
    <w:sectPr w:rsidR="00FC693F" w:rsidRPr="0006063C" w:rsidSect="00034616">
      <w:footerReference w:type="default" r:id="rId9"/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fldChar w:fldCharType="begin"/>
      <w:instrText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312" w:after="80"/>
    </w:pPr>
    <w:rPr>
      <w:rFonts w:ascii="Cambria" w:hAnsi="Cambria" w:eastAsia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